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b909f" w14:textId="10b90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ауданы Ольгинка ауылының аумағында жергілікті қоғамдастықтың бөлек жиындарын өткізудің және жергілікті қоғамдастық жиынына қатысу үшін ауыл тұрғындары өкілдерінің санын айқындаудың тәртібін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аудандық мәслихатының 2022 жылғы 25 қарашадағы № 31/181 шешімі. Күші жойылды - Павлодар облысы Павлодар аудандық мәслихатының 2023 жылғы 19 қазандағы № 8/90 шешімімен</w:t>
      </w:r>
    </w:p>
    <w:p>
      <w:pPr>
        <w:spacing w:after="0"/>
        <w:ind w:left="0"/>
        <w:jc w:val="both"/>
      </w:pPr>
      <w:r>
        <w:rPr>
          <w:rFonts w:ascii="Times New Roman"/>
          <w:b w:val="false"/>
          <w:i w:val="false"/>
          <w:color w:val="ff0000"/>
          <w:sz w:val="28"/>
        </w:rPr>
        <w:t xml:space="preserve">
      Ескерту. Күші жойылды - Павлодар облысы Павлодар аудандық мәслихатының 19.10.2023 № </w:t>
      </w:r>
      <w:r>
        <w:rPr>
          <w:rFonts w:ascii="Times New Roman"/>
          <w:b w:val="false"/>
          <w:i w:val="false"/>
          <w:color w:val="ff0000"/>
          <w:sz w:val="28"/>
        </w:rPr>
        <w:t>8/90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39-3-бабы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Республикасының "Құқықтық актілер туралы" Заңының 46-бабы </w:t>
      </w:r>
      <w:r>
        <w:rPr>
          <w:rFonts w:ascii="Times New Roman"/>
          <w:b w:val="false"/>
          <w:i w:val="false"/>
          <w:color w:val="000000"/>
          <w:sz w:val="28"/>
        </w:rPr>
        <w:t>2-тармағының</w:t>
      </w:r>
      <w:r>
        <w:rPr>
          <w:rFonts w:ascii="Times New Roman"/>
          <w:b w:val="false"/>
          <w:i w:val="false"/>
          <w:color w:val="000000"/>
          <w:sz w:val="28"/>
        </w:rPr>
        <w:t xml:space="preserve"> 4) тармақшасына, Қазақстан Республикасы Үкіметінің 2013 жылғы 18 қазандағы № 1106 </w:t>
      </w:r>
      <w:r>
        <w:rPr>
          <w:rFonts w:ascii="Times New Roman"/>
          <w:b w:val="false"/>
          <w:i w:val="false"/>
          <w:color w:val="000000"/>
          <w:sz w:val="28"/>
        </w:rPr>
        <w:t>қаулысымен</w:t>
      </w:r>
      <w:r>
        <w:rPr>
          <w:rFonts w:ascii="Times New Roman"/>
          <w:b w:val="false"/>
          <w:i w:val="false"/>
          <w:color w:val="000000"/>
          <w:sz w:val="28"/>
        </w:rPr>
        <w:t xml:space="preserve"> бекітілген жергілікті қоғамдастықтың бөлек жиындарын өткізудің үлгі қағидаларына сәйкес, Павлодар аудандық мәслихаты ШЕШТІ:</w:t>
      </w:r>
    </w:p>
    <w:bookmarkEnd w:id="0"/>
    <w:bookmarkStart w:name="z2" w:id="1"/>
    <w:p>
      <w:pPr>
        <w:spacing w:after="0"/>
        <w:ind w:left="0"/>
        <w:jc w:val="both"/>
      </w:pPr>
      <w:r>
        <w:rPr>
          <w:rFonts w:ascii="Times New Roman"/>
          <w:b w:val="false"/>
          <w:i w:val="false"/>
          <w:color w:val="000000"/>
          <w:sz w:val="28"/>
        </w:rPr>
        <w:t>
      1. Қоса беріліп отырған Павлодар ауданы Ольгинка ауылының аумағында жергілікті қоғамдастықтың бөлек жиындарын өткізудің және жергілікті қоғамдастық жиынына қатысу үшін ауыл тұрғындары өкілдерінің санын айқындаудың тәртібі бекітілсін.</w:t>
      </w:r>
    </w:p>
    <w:bookmarkEnd w:id="1"/>
    <w:bookmarkStart w:name="z3" w:id="2"/>
    <w:p>
      <w:pPr>
        <w:spacing w:after="0"/>
        <w:ind w:left="0"/>
        <w:jc w:val="both"/>
      </w:pPr>
      <w:r>
        <w:rPr>
          <w:rFonts w:ascii="Times New Roman"/>
          <w:b w:val="false"/>
          <w:i w:val="false"/>
          <w:color w:val="000000"/>
          <w:sz w:val="28"/>
        </w:rPr>
        <w:t xml:space="preserve">
      2. Павлодар аудандық мәслихатының 2014 жылғы 24 қыркүйектегі "Павлодар ауданы Ольгинка ауылының аумағында бөлек жергілікті қоғамдастық жиындарын өткізудің қағидаларын және жергілікті қоғамдастық жиынына қатысу үшін ауылдар тұрғындары өкілдерінің санын бекіту туралы" № 39/284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4061 болып тіркелген) күші жойылды деп танылсын.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Павлодар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Гейнц</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w:t>
            </w:r>
            <w:r>
              <w:br/>
            </w:r>
            <w:r>
              <w:rPr>
                <w:rFonts w:ascii="Times New Roman"/>
                <w:b w:val="false"/>
                <w:i w:val="false"/>
                <w:color w:val="000000"/>
                <w:sz w:val="20"/>
              </w:rPr>
              <w:t>аудандық мәслихатының</w:t>
            </w:r>
            <w:r>
              <w:br/>
            </w:r>
            <w:r>
              <w:rPr>
                <w:rFonts w:ascii="Times New Roman"/>
                <w:b w:val="false"/>
                <w:i w:val="false"/>
                <w:color w:val="000000"/>
                <w:sz w:val="20"/>
              </w:rPr>
              <w:t xml:space="preserve">2022 жылғы 25 қарашадағы </w:t>
            </w:r>
            <w:r>
              <w:br/>
            </w:r>
            <w:r>
              <w:rPr>
                <w:rFonts w:ascii="Times New Roman"/>
                <w:b w:val="false"/>
                <w:i w:val="false"/>
                <w:color w:val="000000"/>
                <w:sz w:val="20"/>
              </w:rPr>
              <w:t>№ 31/181 шешімімен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Павлодар ауданы Ольгинка ауылының аумағында жергілікті қоғамдастықтың бөлек жиындарын өткізудің және жергілікті қоғамдастық жиынына қатысу үшін ауыл тұрғындары өкілдерінің санын айқындаудың тәртібі</w:t>
      </w:r>
    </w:p>
    <w:bookmarkEnd w:id="4"/>
    <w:bookmarkStart w:name="z7" w:id="5"/>
    <w:p>
      <w:pPr>
        <w:spacing w:after="0"/>
        <w:ind w:left="0"/>
        <w:jc w:val="left"/>
      </w:pPr>
      <w:r>
        <w:rPr>
          <w:rFonts w:ascii="Times New Roman"/>
          <w:b/>
          <w:i w:val="false"/>
          <w:color w:val="000000"/>
        </w:rPr>
        <w:t xml:space="preserve"> 1-тарау. Жалпы ережелер</w:t>
      </w:r>
    </w:p>
    <w:bookmarkEnd w:id="5"/>
    <w:p>
      <w:pPr>
        <w:spacing w:after="0"/>
        <w:ind w:left="0"/>
        <w:jc w:val="both"/>
      </w:pPr>
      <w:r>
        <w:rPr>
          <w:rFonts w:ascii="Times New Roman"/>
          <w:b w:val="false"/>
          <w:i w:val="false"/>
          <w:color w:val="000000"/>
          <w:sz w:val="28"/>
        </w:rPr>
        <w:t xml:space="preserve">
      1. Осы Павлодар ауданы Ольгинка ауылының аумағында жергілікті қоғамдастықтың бөлек жиындарын өткізудің және жергілікті қоғамдастық жиынына қатысу үшін ауылдар тұрғындары өкілдерінің санын айқындаудың тәртібі (бұдан әрі – тәртіп) Қазақстан Республикасының "Қазақстан Республикасындағы жергілікті мемлекеттік басқару және өзін-өзі басқару туралы"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және Қазақстан Республикасы Үкіметінің 2013 жылғы 18 қазандағы "Жергілікті қоғамдастықтың бөлек жиындарын өткізудің үлгі қағидаларын бекіту туралы" № 1106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Павлодар ауданы Ольгинка ауылының аумағында жергілікті қоғамдастық бөлек жиындарын өткізу және жергілікті қоғамдастық жиынына қатысу үшін ауыл тұрғындары өкілдерінің санын айқындау тәртібін белгілейді.</w:t>
      </w:r>
    </w:p>
    <w:p>
      <w:pPr>
        <w:spacing w:after="0"/>
        <w:ind w:left="0"/>
        <w:jc w:val="both"/>
      </w:pPr>
      <w:r>
        <w:rPr>
          <w:rFonts w:ascii="Times New Roman"/>
          <w:b w:val="false"/>
          <w:i w:val="false"/>
          <w:color w:val="000000"/>
          <w:sz w:val="28"/>
        </w:rPr>
        <w:t>
      2. Осы тәртіпте мынадай негізгі ұғымдар пайдаланылады:</w:t>
      </w:r>
    </w:p>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Павлодар ауданы Ольгинка ауылының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қоғамдастықтың бөлек жиыны – ауыл тұрғындарының (жергілікті қоғамдастық мүшелерінің) жергілікті қоғамдастық жиынына қатысу үшін өкілдерді сайлауға тікелей қатысуы.</w:t>
      </w:r>
    </w:p>
    <w:bookmarkStart w:name="z8" w:id="6"/>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bookmarkEnd w:id="6"/>
    <w:p>
      <w:pPr>
        <w:spacing w:after="0"/>
        <w:ind w:left="0"/>
        <w:jc w:val="both"/>
      </w:pPr>
      <w:r>
        <w:rPr>
          <w:rFonts w:ascii="Times New Roman"/>
          <w:b w:val="false"/>
          <w:i w:val="false"/>
          <w:color w:val="000000"/>
          <w:sz w:val="28"/>
        </w:rPr>
        <w:t>
      3. Жергілікті қоғамдастықтың бөлек жиынын өткізу үшін Ольгинка ауылының аумағы келесі көшелерге бөлінеді: Жамбыл көшесінен Целинная көшесіне дейін, Тимирязев көшесінен Гагарин көшесіне дейін, Тәуелсіздік көшесінен Абай көшесіне дейін, Камзин көшесінен Мира көшесіне дейін.</w:t>
      </w:r>
    </w:p>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қоғамдастықтың жиынына қатысу үшін саны үш адамнан аспайтын өкілдер сайланады.</w:t>
      </w:r>
    </w:p>
    <w:p>
      <w:pPr>
        <w:spacing w:after="0"/>
        <w:ind w:left="0"/>
        <w:jc w:val="both"/>
      </w:pPr>
      <w:r>
        <w:rPr>
          <w:rFonts w:ascii="Times New Roman"/>
          <w:b w:val="false"/>
          <w:i w:val="false"/>
          <w:color w:val="000000"/>
          <w:sz w:val="28"/>
        </w:rPr>
        <w:t>
      5. Жергілікті қоғамдастықтың бөлек жиынын Ольгинка ауылының әкімі шақырады және ұйымдастырады.</w:t>
      </w:r>
    </w:p>
    <w:p>
      <w:pPr>
        <w:spacing w:after="0"/>
        <w:ind w:left="0"/>
        <w:jc w:val="both"/>
      </w:pPr>
      <w:r>
        <w:rPr>
          <w:rFonts w:ascii="Times New Roman"/>
          <w:b w:val="false"/>
          <w:i w:val="false"/>
          <w:color w:val="000000"/>
          <w:sz w:val="28"/>
        </w:rPr>
        <w:t>
      6. Ольгинка ауылының жергілікті қоғамдастықтың халқы жергілікті қоғамдастықтың бөлек жиындарының шақырылу уақыты, орны және талқыланатын мәселелер туралы Ольгинка ауылының әкімі бұқаралық ақпарат құралдары арқылы немесе өзге де тәсілдермен олар өткізілетін күнге дейін күнтізбелік он күннен кешіктірмей хабарлайды.</w:t>
      </w:r>
    </w:p>
    <w:p>
      <w:pPr>
        <w:spacing w:after="0"/>
        <w:ind w:left="0"/>
        <w:jc w:val="both"/>
      </w:pPr>
      <w:r>
        <w:rPr>
          <w:rFonts w:ascii="Times New Roman"/>
          <w:b w:val="false"/>
          <w:i w:val="false"/>
          <w:color w:val="000000"/>
          <w:sz w:val="28"/>
        </w:rPr>
        <w:t>
      7. Ауыл шегінде бөлек жергілікті қоғамдастық жиынын өткізуді Ольгинка ауылының әкімі ұйымдастырады.</w:t>
      </w:r>
    </w:p>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қатысып отырған, оған қатысуға құқығы бар тұрғындарын тіркеу жүргізіледі.</w:t>
      </w:r>
    </w:p>
    <w:p>
      <w:pPr>
        <w:spacing w:after="0"/>
        <w:ind w:left="0"/>
        <w:jc w:val="both"/>
      </w:pPr>
      <w:r>
        <w:rPr>
          <w:rFonts w:ascii="Times New Roman"/>
          <w:b w:val="false"/>
          <w:i w:val="false"/>
          <w:color w:val="000000"/>
          <w:sz w:val="28"/>
        </w:rPr>
        <w:t>
      Жергілікті қоғамдастықтың бөлек жиыны осы ауылда тұратын және оған қатысуға құқығы бар тұрғындардың (жергілікті қоғамдастық мүшелерінің) кемінде он пайызы қатысқан кезде өтті деп есептеледі.</w:t>
      </w:r>
    </w:p>
    <w:p>
      <w:pPr>
        <w:spacing w:after="0"/>
        <w:ind w:left="0"/>
        <w:jc w:val="both"/>
      </w:pPr>
      <w:r>
        <w:rPr>
          <w:rFonts w:ascii="Times New Roman"/>
          <w:b w:val="false"/>
          <w:i w:val="false"/>
          <w:color w:val="000000"/>
          <w:sz w:val="28"/>
        </w:rPr>
        <w:t>
      9. Жергілікті қоғамдастықтың бөлек жиынын Ольгинка ауылының әкімі немесе ол уәкілеттік берген тұлға ашады.</w:t>
      </w:r>
    </w:p>
    <w:p>
      <w:pPr>
        <w:spacing w:after="0"/>
        <w:ind w:left="0"/>
        <w:jc w:val="both"/>
      </w:pPr>
      <w:r>
        <w:rPr>
          <w:rFonts w:ascii="Times New Roman"/>
          <w:b w:val="false"/>
          <w:i w:val="false"/>
          <w:color w:val="000000"/>
          <w:sz w:val="28"/>
        </w:rPr>
        <w:t>
      Ольгинка ауылының әкімі немесе ол уәкілеттік берген тұлға бөлек жергілікті қоғамдастық жиынының төрағасы болып табылады.</w:t>
      </w:r>
    </w:p>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p>
      <w:pPr>
        <w:spacing w:after="0"/>
        <w:ind w:left="0"/>
        <w:jc w:val="both"/>
      </w:pPr>
      <w:r>
        <w:rPr>
          <w:rFonts w:ascii="Times New Roman"/>
          <w:b w:val="false"/>
          <w:i w:val="false"/>
          <w:color w:val="000000"/>
          <w:sz w:val="28"/>
        </w:rPr>
        <w:t>
      10. Жергілікті қоғамдастық жиынына қатысу үшін ауыл тұрғындары өкілдерінің кандидатураларын бөлек жергілікті қоғамдастық жиынының қатысушылары ұсынады.</w:t>
      </w:r>
    </w:p>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Бөлек жергілікті қоғамдастық жиынына қатысушылардың ең көп дауысын алған кандидаттар сайланған болып есептеледі.</w:t>
      </w:r>
    </w:p>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оны Ольгинка ауылы әкімінің аппаратына беріледі.</w:t>
      </w:r>
    </w:p>
    <w:bookmarkStart w:name="z9" w:id="7"/>
    <w:p>
      <w:pPr>
        <w:spacing w:after="0"/>
        <w:ind w:left="0"/>
        <w:jc w:val="left"/>
      </w:pPr>
      <w:r>
        <w:rPr>
          <w:rFonts w:ascii="Times New Roman"/>
          <w:b/>
          <w:i w:val="false"/>
          <w:color w:val="000000"/>
        </w:rPr>
        <w:t xml:space="preserve"> 3-тарау. Ольгинка ауылының жергілікті қоғамдастық жиынына қатысу үшін ауыл тұрғындары өкілдерінің санын айқындау</w:t>
      </w:r>
    </w:p>
    <w:bookmarkEnd w:id="7"/>
    <w:p>
      <w:pPr>
        <w:spacing w:after="0"/>
        <w:ind w:left="0"/>
        <w:jc w:val="both"/>
      </w:pPr>
      <w:r>
        <w:rPr>
          <w:rFonts w:ascii="Times New Roman"/>
          <w:b w:val="false"/>
          <w:i w:val="false"/>
          <w:color w:val="000000"/>
          <w:sz w:val="28"/>
        </w:rPr>
        <w:t>
      13. Ольгинка ауылының аумағында жергілікті қоғамдастық жиынына қатысу үшін ауыл тұрғындары өкілдерінің саны мынадай тәртіппен айқындалады:</w:t>
      </w:r>
    </w:p>
    <w:p>
      <w:pPr>
        <w:spacing w:after="0"/>
        <w:ind w:left="0"/>
        <w:jc w:val="both"/>
      </w:pPr>
      <w:r>
        <w:rPr>
          <w:rFonts w:ascii="Times New Roman"/>
          <w:b w:val="false"/>
          <w:i w:val="false"/>
          <w:color w:val="000000"/>
          <w:sz w:val="28"/>
        </w:rPr>
        <w:t>
      Жамбыл көшесінен Целинная көшесіне дейін – 2 адам;</w:t>
      </w:r>
    </w:p>
    <w:p>
      <w:pPr>
        <w:spacing w:after="0"/>
        <w:ind w:left="0"/>
        <w:jc w:val="both"/>
      </w:pPr>
      <w:r>
        <w:rPr>
          <w:rFonts w:ascii="Times New Roman"/>
          <w:b w:val="false"/>
          <w:i w:val="false"/>
          <w:color w:val="000000"/>
          <w:sz w:val="28"/>
        </w:rPr>
        <w:t>
      Тимирязев көшесінен Гагарин көшесіне дейін – 2 адам;</w:t>
      </w:r>
    </w:p>
    <w:p>
      <w:pPr>
        <w:spacing w:after="0"/>
        <w:ind w:left="0"/>
        <w:jc w:val="both"/>
      </w:pPr>
      <w:r>
        <w:rPr>
          <w:rFonts w:ascii="Times New Roman"/>
          <w:b w:val="false"/>
          <w:i w:val="false"/>
          <w:color w:val="000000"/>
          <w:sz w:val="28"/>
        </w:rPr>
        <w:t>
      Тәуелсіздік көшесінен Абай көшесіне дейін – 2 адам;</w:t>
      </w:r>
    </w:p>
    <w:p>
      <w:pPr>
        <w:spacing w:after="0"/>
        <w:ind w:left="0"/>
        <w:jc w:val="both"/>
      </w:pPr>
      <w:r>
        <w:rPr>
          <w:rFonts w:ascii="Times New Roman"/>
          <w:b w:val="false"/>
          <w:i w:val="false"/>
          <w:color w:val="000000"/>
          <w:sz w:val="28"/>
        </w:rPr>
        <w:t>
      Камзин көшесінен Мира көшесіне дейін – 2 адам.</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