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87bdd" w14:textId="7487b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Ефремовка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аудандық мәслихатының 2022 жылғы 23 желтоқсандағы № 33/195 шешімі.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01.01.2023 бастап қолданысқа енгізіледі - осы шешімнің 3-тармағымен.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75-бабы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сәйкес, Павлодар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2023-2025 жылдарға арналған Ефремовка ауылдық округінің бюджеті туралы тиісінше 1, 2 және 3-қосымшаларына сәйкес, соның ішінде 2023 жылға келесі көлемдерде бекітілсін: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47 952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3 998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43 303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48 449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 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497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Павлодар облысы Павлодар аудандық мәслихатының 19.10.2023 № </w:t>
      </w:r>
      <w:r>
        <w:rPr>
          <w:rFonts w:ascii="Times New Roman"/>
          <w:b w:val="false"/>
          <w:i w:val="false"/>
          <w:color w:val="000000"/>
          <w:sz w:val="28"/>
        </w:rPr>
        <w:t>8/75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Ефремовка ауылдық округінің бюджетінде аудандық бюджеттен берілетін 2023 жылға арналған субвенция көлемі 40 282 мың теңгеде ескерілсін. 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Гейнц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33/195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1–қосымша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Ефремовка ауылдық округінің бюджеті туралы (өзгерістермен)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Павлодар облысы Павлодар аудандық мәслихатының 19.10.2023 № </w:t>
      </w:r>
      <w:r>
        <w:rPr>
          <w:rFonts w:ascii="Times New Roman"/>
          <w:b w:val="false"/>
          <w:i w:val="false"/>
          <w:color w:val="ff0000"/>
          <w:sz w:val="28"/>
        </w:rPr>
        <w:t>8/75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33/195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2–қосымша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Ефремовка ауылдық округінің бюджеті туралы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33/195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3–қосымша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Ефремовка ауылдық округінің бюджеті туралы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