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ffbb" w14:textId="cbdf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Кемеңгер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33/199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Кемеңгер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Кемеңгер ауылдық округінің бюджетінде аудандық бюджеттен берілетін 2023 жылға арналған субвенция көлемі 36 766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Кемеңгер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