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d647" w14:textId="d08d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Чернорецк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23 желтоқсандағы № 33/204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Чернорецк ауылдық округінің бюджеті туралы тиісінше 1, 2 және 3-қосымшаларына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115 140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000000"/>
          <w:sz w:val="28"/>
        </w:rPr>
        <w:t>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Чернорецк ауылдық округінің бюджетінде аудандық бюджеттен берілетін 2023 жылға арналған субвенция көлемі 85 767 мың теңгеде ескерілсін.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Чернорецк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19.10.2023 № </w:t>
      </w:r>
      <w:r>
        <w:rPr>
          <w:rFonts w:ascii="Times New Roman"/>
          <w:b w:val="false"/>
          <w:i w:val="false"/>
          <w:color w:val="ff0000"/>
          <w:sz w:val="28"/>
        </w:rPr>
        <w:t>8/83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