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ae45" w14:textId="75d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Черноярка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Черноярка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77 449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Черноярка ауылдық округінің бюджетінде аудандық бюджеттен берілетін 2023 жылға арналған субвенция көлемі 61 645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Черноярка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