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9e31" w14:textId="6379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Шакат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2022 жылғы 23 желтоқсандағы № 33/206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2023-2025 жылдарға арналған Шақат ауылдық округінің бюджеті туралы тиісінше 1, 2 және 3-қосымшаларына сәйкес, соның ішінде 2023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92 265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Павлодар аудандық мәслихатының 24.05.2023 </w:t>
      </w:r>
      <w:r>
        <w:rPr>
          <w:rFonts w:ascii="Times New Roman"/>
          <w:b w:val="false"/>
          <w:i w:val="false"/>
          <w:color w:val="000000"/>
          <w:sz w:val="28"/>
        </w:rPr>
        <w:t>№ 3/37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Шакат ауылдық округінің бюджетінде аудандық бюджеттен берілетін 2023 жылға арналған субвенция көлемі 42 563 мың теңгеде ескерілсін.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Шакат ауылдық округінің бюджеті туралы (өзгерістермен)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аудандық мәслихатының 24.05.2023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3/37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Шакат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Шакат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