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1ba6" w14:textId="7c31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2018 жылғы 2 сәуірдегі № 142/28 ""Успен ауданының мәслихат аппараты" коммуналдық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2022 жылғы 11 сәуірдегі № 99/14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Успен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2018 жылғы 2 сәуірдегі № 142/28 "Успен ауданының мәслихат аппараты" коммуналдық мемлекеттік мекемесінің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5954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"Успен ауданының мәслихат аппараты" коммуналдық мемлекеттік мекемесінің "Б" корпусы мемлекеттік әкімшілік қызметшілерінің қызметін бағалаудың әдістемесінде: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бас маманмен және мәслихат аппаратының басқа екі қызметшісімен қол қойылған акт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немесе электрондық құжат айналымы жүйесі арқылы осы Әдістеменің 40-тармағында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"Успен ауданының мәслихат аппараты" коммуналдық мемлекеттік мекемесі аппаратының басшысына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