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0e05" w14:textId="4150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2021 жылғы 29 желтоқсандағы "2022-2024 жылдарға арналған Успен ауданының ауылдық округтерінің бюджеттері туралы" № 69/12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2022 жылғы 16 маусымдағы № 111/18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2021 жылғы 29 желтоқсандағы № 69/12 "2022-2024 жылдарға арналған Успен ауданының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Успен ауылдық округінің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169 571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Равнополь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1 935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Ольгин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Новопокров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603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Лозов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279 310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Қоңырөзек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778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Қозыкеткен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Успен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Равнополь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Ольгин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Новопокров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Лозов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222 679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Қоңырөзек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Қозыкеткен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