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0ec2" w14:textId="acd0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2021 жылғы 29 желтоқсандағы № 69/12 "2022-2024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6 қазандағы № 125/22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2021 жылғы 29 желтоқсандағы № 69/12 "2022-2024 жылдарға арналған Успен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Успен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171 073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Равнополь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Ольгин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Новопокров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Лозов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248 402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Қоңырөзек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Қозыкеткен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 № 125/22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