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d136" w14:textId="45ad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2021 жылғы 23 желтоқсандағы № 64/11 "2022-2024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21 желтоқсандағы № 134/24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2021 жылғы 23 желтоқсандағы № 64/11 "2022-2024 жылдарға арналған Успен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25986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Успен аудандық бюджеті тиісінше 1, 2,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5 633 547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726 797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4 892 919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5 724 822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59 051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150 326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Успен аудандық бюджетінде ауылдық округтердің бюджеттеріне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41 838 мың теңге – мемлекеттік әкімшілік қызметшілердің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 мың теңге - ел ішіндегі іссапар шығыстары мен қызметтік сапарларды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36 246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54 696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191 176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10 465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елді мекендердегі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Успен ауданының жергілікті атқарушы органының 2022 жылға арналған резерві 0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