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71dbd" w14:textId="dc71d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аудандық мәслихатының 2020 жылғы 15 шілдедегі № 300/61 "Успен ауданы Успен ауылдық округінің аумағында бөлек жергілікті қоғамдастық жиындарын өткізудің тәртібін бекіту және жергілікті қоғамдастық жиынына қатысу үшін ауылдар тұрғындары өкілдерінің санын айқындау туралы" шешіміне өзгерістер және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аудандық мәслихатының 2022 жылғы 21 желтоқсандағы № 148/24 шешімі. Күші жойылды - Павлодар облысы Успен аудандық мәслихатының 2023 жылғы 25 қыркүйектегі № 43 /7 шешімімен</w:t>
      </w:r>
    </w:p>
    <w:p>
      <w:pPr>
        <w:spacing w:after="0"/>
        <w:ind w:left="0"/>
        <w:jc w:val="both"/>
      </w:pPr>
      <w:r>
        <w:rPr>
          <w:rFonts w:ascii="Times New Roman"/>
          <w:b w:val="false"/>
          <w:i w:val="false"/>
          <w:color w:val="ff0000"/>
          <w:sz w:val="28"/>
        </w:rPr>
        <w:t xml:space="preserve">
      Ескерту. Күші жойылды - Павлодар облысы Успен аудандық мәслихатының 25.09.2023 № </w:t>
      </w:r>
      <w:r>
        <w:rPr>
          <w:rFonts w:ascii="Times New Roman"/>
          <w:b w:val="false"/>
          <w:i w:val="false"/>
          <w:color w:val="ff0000"/>
          <w:sz w:val="28"/>
        </w:rPr>
        <w:t>43/7</w:t>
      </w:r>
      <w:r>
        <w:rPr>
          <w:rFonts w:ascii="Times New Roman"/>
          <w:b w:val="false"/>
          <w:i w:val="false"/>
          <w:color w:val="ff0000"/>
          <w:sz w:val="28"/>
        </w:rPr>
        <w:t xml:space="preserve"> (алғашқы ресми жарияланғаннан күннен соң он күнтізбелік күн өткеннен кейін қолданысқа енгізіледі) шешімімен.</w:t>
      </w:r>
    </w:p>
    <w:bookmarkStart w:name="z1" w:id="0"/>
    <w:p>
      <w:pPr>
        <w:spacing w:after="0"/>
        <w:ind w:left="0"/>
        <w:jc w:val="both"/>
      </w:pPr>
      <w:r>
        <w:rPr>
          <w:rFonts w:ascii="Times New Roman"/>
          <w:b w:val="false"/>
          <w:i w:val="false"/>
          <w:color w:val="000000"/>
          <w:sz w:val="28"/>
        </w:rPr>
        <w:t>
      Успен аудандық мәслихаты ШЕШТІ:</w:t>
      </w:r>
    </w:p>
    <w:bookmarkEnd w:id="0"/>
    <w:bookmarkStart w:name="z2" w:id="1"/>
    <w:p>
      <w:pPr>
        <w:spacing w:after="0"/>
        <w:ind w:left="0"/>
        <w:jc w:val="both"/>
      </w:pPr>
      <w:r>
        <w:rPr>
          <w:rFonts w:ascii="Times New Roman"/>
          <w:b w:val="false"/>
          <w:i w:val="false"/>
          <w:color w:val="000000"/>
          <w:sz w:val="28"/>
        </w:rPr>
        <w:t xml:space="preserve">
      1. Успен аудандық мәслихатының 2020 жылғы 15 шілдедегі № 300/61 "Успен ауданы Успен ауылдық округінің аумағында бөлек жергілікті қоғамдастық жиындарын өткізудің тәртібін бекіту және жергілікті қоғамдастық жиынына қатысу үшін ауылдар тұрғындары өкілдерінің санын айқындау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6877 болып тіркелген) мынадай өзгерістер және толықтыру енгізілсін: </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"Павлодар облысы Успен ауданы Успен ауылдық округінің аумағында жергілікті қоғамдастықтың бөлек жиындарын өткізудің қағидаларын бекіту және жергілікті қоғамдастық жиынына қатысу үшін ауылдар және көшелер тұрғындары өкілдерінің санын айқындау туралы";</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преамбуласы</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39-3-бабына</w:t>
      </w:r>
      <w:r>
        <w:rPr>
          <w:rFonts w:ascii="Times New Roman"/>
          <w:b w:val="false"/>
          <w:i w:val="false"/>
          <w:color w:val="000000"/>
          <w:sz w:val="28"/>
        </w:rPr>
        <w:t xml:space="preserve">, Қазақстан Республикасының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Успен аудандық мәслихаты </w:t>
      </w:r>
      <w:r>
        <w:rPr>
          <w:rFonts w:ascii="Times New Roman"/>
          <w:b/>
          <w:i w:val="false"/>
          <w:color w:val="000000"/>
          <w:sz w:val="28"/>
        </w:rPr>
        <w:t>ШЕШТІ:</w:t>
      </w:r>
      <w:r>
        <w:rPr>
          <w:rFonts w:ascii="Times New Roman"/>
          <w:b w:val="false"/>
          <w:i w:val="false"/>
          <w:color w:val="000000"/>
          <w:sz w:val="28"/>
        </w:rPr>
        <w:t>";</w:t>
      </w:r>
    </w:p>
    <w:bookmarkStart w:name="z5"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p>
      <w:pPr>
        <w:spacing w:after="0"/>
        <w:ind w:left="0"/>
        <w:jc w:val="both"/>
      </w:pPr>
      <w:r>
        <w:rPr>
          <w:rFonts w:ascii="Times New Roman"/>
          <w:b w:val="false"/>
          <w:i w:val="false"/>
          <w:color w:val="000000"/>
          <w:sz w:val="28"/>
        </w:rPr>
        <w:t>
      "1. Павлодар облысы Успен ауданы Успен ауылдық округінің аумағында жергілікті қоғамдастықтың бөлек жиындарын өткізудің қағидалары бекітілсін.";</w:t>
      </w:r>
    </w:p>
    <w:bookmarkStart w:name="z6" w:id="5"/>
    <w:p>
      <w:pPr>
        <w:spacing w:after="0"/>
        <w:ind w:left="0"/>
        <w:jc w:val="both"/>
      </w:pPr>
      <w:r>
        <w:rPr>
          <w:rFonts w:ascii="Times New Roman"/>
          <w:b w:val="false"/>
          <w:i w:val="false"/>
          <w:color w:val="000000"/>
          <w:sz w:val="28"/>
        </w:rPr>
        <w:t xml:space="preserve">
      көрсетілген шешіммен бекітілген Павлодар облысы Успен ауданы Успен ауылдық округінің аумағында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5"/>
    <w:bookmarkStart w:name="z7"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w:t>
      </w:r>
    </w:p>
    <w:bookmarkEnd w:id="6"/>
    <w:p>
      <w:pPr>
        <w:spacing w:after="0"/>
        <w:ind w:left="0"/>
        <w:jc w:val="both"/>
      </w:pPr>
      <w:r>
        <w:rPr>
          <w:rFonts w:ascii="Times New Roman"/>
          <w:b w:val="false"/>
          <w:i w:val="false"/>
          <w:color w:val="000000"/>
          <w:sz w:val="28"/>
        </w:rPr>
        <w:t xml:space="preserve">
      "2. Павлодар облысы Успен ауданы Успен ауылдық округінің жергілікті қоғамдастық жиынына қатысу үшін ауылдар және көшелер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Start w:name="z8" w:id="7"/>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көрсетілген шешім </w:t>
      </w:r>
      <w:r>
        <w:rPr>
          <w:rFonts w:ascii="Times New Roman"/>
          <w:b w:val="false"/>
          <w:i w:val="false"/>
          <w:color w:val="000000"/>
          <w:sz w:val="28"/>
        </w:rPr>
        <w:t>2-қосымшамен</w:t>
      </w:r>
      <w:r>
        <w:rPr>
          <w:rFonts w:ascii="Times New Roman"/>
          <w:b w:val="false"/>
          <w:i w:val="false"/>
          <w:color w:val="000000"/>
          <w:sz w:val="28"/>
        </w:rPr>
        <w:t xml:space="preserve"> толықтырылсын.</w:t>
      </w:r>
    </w:p>
    <w:bookmarkEnd w:id="7"/>
    <w:bookmarkStart w:name="z9" w:id="8"/>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Успен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Бараисов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21 желтоқсандағы</w:t>
            </w:r>
            <w:r>
              <w:br/>
            </w:r>
            <w:r>
              <w:rPr>
                <w:rFonts w:ascii="Times New Roman"/>
                <w:b w:val="false"/>
                <w:i w:val="false"/>
                <w:color w:val="000000"/>
                <w:sz w:val="20"/>
              </w:rPr>
              <w:t>№ 148/24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15 шілдесі № 300/61</w:t>
            </w:r>
            <w:r>
              <w:br/>
            </w:r>
            <w:r>
              <w:rPr>
                <w:rFonts w:ascii="Times New Roman"/>
                <w:b w:val="false"/>
                <w:i w:val="false"/>
                <w:color w:val="000000"/>
                <w:sz w:val="20"/>
              </w:rPr>
              <w:t>шешімімен бекітілген</w:t>
            </w:r>
          </w:p>
        </w:tc>
      </w:tr>
    </w:tbl>
    <w:p>
      <w:pPr>
        <w:spacing w:after="0"/>
        <w:ind w:left="0"/>
        <w:jc w:val="left"/>
      </w:pPr>
      <w:r>
        <w:rPr>
          <w:rFonts w:ascii="Times New Roman"/>
          <w:b/>
          <w:i w:val="false"/>
          <w:color w:val="000000"/>
        </w:rPr>
        <w:t xml:space="preserve"> Павлодар облысы Успен ауданы Успен ауылдық округінің аумағында жергілікті қоғамдастықтың бөлек жиындарын өткізудің қағидалары 1-тарау. Жалпы ережелер</w:t>
      </w:r>
    </w:p>
    <w:p>
      <w:pPr>
        <w:spacing w:after="0"/>
        <w:ind w:left="0"/>
        <w:jc w:val="both"/>
      </w:pPr>
      <w:r>
        <w:rPr>
          <w:rFonts w:ascii="Times New Roman"/>
          <w:b w:val="false"/>
          <w:i w:val="false"/>
          <w:color w:val="000000"/>
          <w:sz w:val="28"/>
        </w:rPr>
        <w:t xml:space="preserve">
      1. Осы Павлодар облысы Успен ауданы Успен ауылдық округінің аумағында жергілікті қоғамдастықтың бөлек жиындарын өткізудің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6-тармақтарына</w:t>
      </w:r>
      <w:r>
        <w:rPr>
          <w:rFonts w:ascii="Times New Roman"/>
          <w:b w:val="false"/>
          <w:i w:val="false"/>
          <w:color w:val="000000"/>
          <w:sz w:val="28"/>
        </w:rPr>
        <w:t xml:space="preserve">,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Павлодар облысы Успен ауданы Успен ауылдық округінің аумағында ауылдар және көшелер тұрғындарының жергілікті қоғамдастығының бөлек жиындарын өткізудің тәртібін белгілейді.</w:t>
      </w:r>
    </w:p>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 аумағы учаскелерге (ауылдар және көшелер)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ауылдардан және көшелерден үш адамнан аспайтын өкілдер сайланады.</w:t>
      </w:r>
    </w:p>
    <w:p>
      <w:pPr>
        <w:spacing w:after="0"/>
        <w:ind w:left="0"/>
        <w:jc w:val="both"/>
      </w:pPr>
      <w:r>
        <w:rPr>
          <w:rFonts w:ascii="Times New Roman"/>
          <w:b w:val="false"/>
          <w:i w:val="false"/>
          <w:color w:val="000000"/>
          <w:sz w:val="28"/>
        </w:rPr>
        <w:t>
      5. Жергілікті қоғамдастықтың бөлек жиынын Павлодар облысы Успен ауданы Успен ауылдық округінің әкімі (бұдан әрі – ауылдық округ әкімі) шақырады және ұйымдастырады.</w:t>
      </w:r>
    </w:p>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оны өткізетін күнге дейін күнтізбелік он күннен кешіктірмей бұқаралық ақпарат құралдары арқылы немесе өзге де тәсілдермен (Успен ауылдық округінде орналасқан ақпараттық стендтерде хабарландырулар, Instagram, WhatsApp әлеуметтік желілері арқылы жарияландырулар) хабарлайды.</w:t>
      </w:r>
    </w:p>
    <w:p>
      <w:pPr>
        <w:spacing w:after="0"/>
        <w:ind w:left="0"/>
        <w:jc w:val="both"/>
      </w:pPr>
      <w:r>
        <w:rPr>
          <w:rFonts w:ascii="Times New Roman"/>
          <w:b w:val="false"/>
          <w:i w:val="false"/>
          <w:color w:val="000000"/>
          <w:sz w:val="28"/>
        </w:rPr>
        <w:t>
      7. Ауылдар және көшелер шегінде бөлек жергілікті қоғамдастық жиынын өткізуді ауылдық округ әкімі ұйымдастырады.</w:t>
      </w:r>
    </w:p>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ауылдардың және көшелердің қатысып отырған, оған қатысуға құқығы бар тұрғындарын тіркеу жүргізіледі.</w:t>
      </w:r>
    </w:p>
    <w:p>
      <w:pPr>
        <w:spacing w:after="0"/>
        <w:ind w:left="0"/>
        <w:jc w:val="both"/>
      </w:pPr>
      <w:r>
        <w:rPr>
          <w:rFonts w:ascii="Times New Roman"/>
          <w:b w:val="false"/>
          <w:i w:val="false"/>
          <w:color w:val="000000"/>
          <w:sz w:val="28"/>
        </w:rPr>
        <w:t>
      Жергілікті қоғамдастықтың бөлек жиыны осы ауылдарда және көшелерде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Жергілікті қоғамдастықтың бөлек жиынына кәмелетке толмаған адамдардың, сот әрекетке қабілетсіз деп таныған адамдардың, сондай-ақ сот үкімімен бас бостандығынан айыру орындарындағы адамдардың қатысуға құқығы жоқ.</w:t>
      </w:r>
    </w:p>
    <w:p>
      <w:pPr>
        <w:spacing w:after="0"/>
        <w:ind w:left="0"/>
        <w:jc w:val="both"/>
      </w:pPr>
      <w:r>
        <w:rPr>
          <w:rFonts w:ascii="Times New Roman"/>
          <w:b w:val="false"/>
          <w:i w:val="false"/>
          <w:color w:val="000000"/>
          <w:sz w:val="28"/>
        </w:rPr>
        <w:t>
      9. Жергілікті қоғамдастықтың бөлек жиынын ауылдық округ әкімі немесе ол уәкілеттік берген тұлға ашады.</w:t>
      </w:r>
    </w:p>
    <w:p>
      <w:pPr>
        <w:spacing w:after="0"/>
        <w:ind w:left="0"/>
        <w:jc w:val="both"/>
      </w:pPr>
      <w:r>
        <w:rPr>
          <w:rFonts w:ascii="Times New Roman"/>
          <w:b w:val="false"/>
          <w:i w:val="false"/>
          <w:color w:val="000000"/>
          <w:sz w:val="28"/>
        </w:rPr>
        <w:t>
      Ауылдық округ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xml:space="preserve">
      10. Жергілікті қоғамдастық жиынына қатысу үшін ауылдар және көшелер тұрғындары өкілдерінің кандидатураларын осы Қағидалардың </w:t>
      </w:r>
      <w:r>
        <w:rPr>
          <w:rFonts w:ascii="Times New Roman"/>
          <w:b w:val="false"/>
          <w:i w:val="false"/>
          <w:color w:val="000000"/>
          <w:sz w:val="28"/>
        </w:rPr>
        <w:t>4-тармағынд</w:t>
      </w:r>
      <w:r>
        <w:rPr>
          <w:rFonts w:ascii="Times New Roman"/>
          <w:b w:val="false"/>
          <w:i w:val="false"/>
          <w:color w:val="000000"/>
          <w:sz w:val="28"/>
        </w:rPr>
        <w:t>а белгіленген сандық құрамға сәйкес бөлек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екі жұмыс күні ішінде Успен ауданы Успен ауылдық округі әкімінің аппаратына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21 желтоқсандағы</w:t>
            </w:r>
            <w:r>
              <w:br/>
            </w:r>
            <w:r>
              <w:rPr>
                <w:rFonts w:ascii="Times New Roman"/>
                <w:b w:val="false"/>
                <w:i w:val="false"/>
                <w:color w:val="000000"/>
                <w:sz w:val="20"/>
              </w:rPr>
              <w:t>№ 148/24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Павлодар облысы Успен ауданы Успен ауылдық округінің жергілікті қоғамдастық жиынына қатысу үшін ауылдар және көшелер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 және көшелер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көше тұрғындары өкілдерінің саны (адам)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ауылының тұрғындары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Наукенов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Терешкова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Милевский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Мәшхүр Жүсіп Көпеев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Қазыбек би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Гоголь, Чехов, Пушкин, Северная, Крупская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Мәншүк Мәметова, Чапаев, Яременко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Семенченко, Баюк, 10 лет Независимости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 Геринга, Астана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Строительная, Энергетиков, Юбилейная, Южная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Некрасов, 1 Май, Целинная, Новосельская, Дружба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Белоусов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Травян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