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b3c6" w14:textId="a72b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Успен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29 желтоқсандағы № 154/26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474 289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Равнополь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Ольгин ауылдық округінің бюджеті тиісінше 7, 8 және 9-қосымшаларға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Новопокров ауылдық округінің бюджеті тиісінше 10, 11 және 12-қосымшаларға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Лозов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Қоңырөзек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Қозыкеткен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372 424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Успен ауданының ауылдық округтерінің бюджеттерінде аудандық бюджеттен берілетін субвенциялардың көлемдері 284 040 мың теңге жалпы сомасында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53 711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36 035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41 854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31 369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49 001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39 068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33 002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Новопокров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Успен аудандық мәслихатының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