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485e4" w14:textId="b0485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аудандық мәслихатының 2014 жылғы 24 қыркүйектегі № 147/48 "Шарбақты ауданы Жылы-Бұлақ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2022 жылғы 23 маусымдағы № 105/29 шешімі. Күші жойылды - Павлодар облысы Шарбақты аудандық мәслихатының 2023 жылғы 17 қарашадағы № 39/13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17.11.2023 № </w:t>
      </w:r>
      <w:r>
        <w:rPr>
          <w:rFonts w:ascii="Times New Roman"/>
          <w:b w:val="false"/>
          <w:i w:val="false"/>
          <w:color w:val="ff0000"/>
          <w:sz w:val="28"/>
        </w:rPr>
        <w:t>39/13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Шарбақты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Шарбақты аудандық мәслихатының 2014 жылғы 24 қыркүйектегі № 147/48 "Шарбақты ауданы Жылы-Бұлақ ауылдық округінің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4070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"Шарбақты ауданы Жылы-Бұлақ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w:t>
      </w:r>
    </w:p>
    <w:bookmarkStart w:name="z4" w:id="3"/>
    <w:p>
      <w:pPr>
        <w:spacing w:after="0"/>
        <w:ind w:left="0"/>
        <w:jc w:val="both"/>
      </w:pPr>
      <w:r>
        <w:rPr>
          <w:rFonts w:ascii="Times New Roman"/>
          <w:b w:val="false"/>
          <w:i w:val="false"/>
          <w:color w:val="000000"/>
          <w:sz w:val="28"/>
        </w:rPr>
        <w:t xml:space="preserve">
      көрсетілген шешіммен бекітілген Шарбақты ауданы Жылы-Бұлақ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2. Осы шешім оның алғашқы ресми жарияланғаннан кейiн күнтiзбелiк он күн өткен соң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Қизатов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23 маусымағы</w:t>
            </w:r>
            <w:r>
              <w:br/>
            </w:r>
            <w:r>
              <w:rPr>
                <w:rFonts w:ascii="Times New Roman"/>
                <w:b w:val="false"/>
                <w:i w:val="false"/>
                <w:color w:val="000000"/>
                <w:sz w:val="20"/>
              </w:rPr>
              <w:t>№ 105/29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147/48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Шарбақты ауданы Жылы-Бұлақ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Start w:name="z9"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ауылдық округі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