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d5c6" w14:textId="96bd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7 желтоқсандағы № 103/31 "Шарбақты ауданы Шарбақты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109/29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7 желтоқсандағы № 103/31 "Шарбақты ауданы Шарбақты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5737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109/29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2017 жылғы 7 желтоқсандағы</w:t>
            </w:r>
            <w:r>
              <w:br/>
            </w:r>
            <w:r>
              <w:rPr>
                <w:rFonts w:ascii="Times New Roman"/>
                <w:b w:val="false"/>
                <w:i w:val="false"/>
                <w:color w:val="000000"/>
                <w:sz w:val="20"/>
              </w:rPr>
              <w:t>№ 103/31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Шарбақты ауданы Шарбақты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