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8af3" w14:textId="1448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– 2025 жылдарға арналған Шарбақты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2022 жылғы 23 желтоқсандағы № 132/38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75–бабы </w:t>
      </w:r>
      <w:r>
        <w:rPr>
          <w:rFonts w:ascii="Times New Roman"/>
          <w:b w:val="false"/>
          <w:i w:val="false"/>
          <w:color w:val="000000"/>
          <w:sz w:val="28"/>
        </w:rPr>
        <w:t>2–тармағына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6–бабы </w:t>
      </w:r>
      <w:r>
        <w:rPr>
          <w:rFonts w:ascii="Times New Roman"/>
          <w:b w:val="false"/>
          <w:i w:val="false"/>
          <w:color w:val="000000"/>
          <w:sz w:val="28"/>
        </w:rPr>
        <w:t>1–тармағының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Шарбақты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– 2025 жылдарға арналған Шарбақты аудандық бюджеті тиісінше 1, 2 және 3-қосымшаларға сәйкес, соның ішінде 2023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6 098 116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1 330 000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4 747 280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6 364 692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38 907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93 150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54 243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- 305 483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305 483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Шарбақты аудандық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41/14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 бюджетінде облыстық бюджетінен берілетін субвенциялардың көлемі жалпы 890884 мың теңге сомада көзделсін.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аудан бюджетінен ауылдық округтер бюджетіне берілетін субвенциялардың көлемі жалпы 362414 мың теңге сомада көзделсін,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Александровка – 46514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Галкино – 50027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Жылы-Бұлақ – 52590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Орловка –32311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Сосновка – 54156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Шалдай – 47173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– 79643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 2023 жылға арналған ауылдық округтердің бюджеттеріне ағымдағы нысаналы трансферттер келесі мөлшерде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39 064 мың теңге – елді мекендерді абаттандыру және көгалдандыру;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245 549 мың теңге – "Ауыл-Ел бесігі" жобасы шеңберіндегі іс-шараларды іске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3 469 мың теңге – ауылдық елді мекендерді сумен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671 604 мың теңге – автомобиль жолдарына орташа жөндеу жүргізуге";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39 580 мың теңге – кентішілік жолдарды ағымдағы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21 869 мың теңге – елді мекендерді жарықтандыру;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4 092 мың теңге – ағымдағы және күрделі сипаттағы шығындарға;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Шарбақты аудандық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41/14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Көрсетілген нысаналы трансферттердің сомаларын ауылдық округтер бюджеттеріне бөлінуі Шарбақты ауданы әкімдігінің қаулысы негізінде анықталады.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Шарбақты ауданының жергілікті атқарушы органының 2023 жылға арналған резерві 26110 мың теңге сомасында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Азаматтық қызметшілер болып табылатын және ауылдық елдi мекендерде жұмыс iстейтiн әлеуметтiк қамсыздандыру, мәдениет және спорт саласындағы мамандарға, сондай-ақ жергілікті бюджеттен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көзделсін.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2023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 (өзгерістермен)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Шарбақты аудандық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41/14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меншікке мүлікті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тұрғынүй қорының тұрғынүйлерін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