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2efe" w14:textId="9072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2022 жылғы 23 желтоқсандағы № 133/38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Шарбақты аудандық мәслихатының 08.11.2023 № </w:t>
      </w:r>
      <w:r>
        <w:rPr>
          <w:rFonts w:ascii="Times New Roman"/>
          <w:b w:val="false"/>
          <w:i w:val="false"/>
          <w:color w:val="000000"/>
          <w:sz w:val="28"/>
        </w:rPr>
        <w:t>36/12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2023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2. 2023 жылы Шарбақты ауданының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1"/>
    <w:bookmarkStart w:name="z4" w:id="2"/>
    <w:p>
      <w:pPr>
        <w:spacing w:after="0"/>
        <w:ind w:left="0"/>
        <w:jc w:val="both"/>
      </w:pPr>
      <w:r>
        <w:rPr>
          <w:rFonts w:ascii="Times New Roman"/>
          <w:b w:val="false"/>
          <w:i w:val="false"/>
          <w:color w:val="000000"/>
          <w:sz w:val="28"/>
        </w:rPr>
        <w:t>
      3. Осы шешімнің орындалуын бақылау Шарбақты аудандық мәслихатына жүктелсін.</w:t>
      </w:r>
    </w:p>
    <w:bookmarkEnd w:id="2"/>
    <w:bookmarkStart w:name="z5" w:id="3"/>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