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8cd7" w14:textId="b658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15 наурыздағы № 189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(Қазақстан Республикасының Әділет министрлігінде 2016 жылғы 21 желтоқсанда № 14542 болып тіркелген) және "Қазақстан Республикасы Денсаулық сақтау министрлігінің құрылымын бекіту туралы" Қазақстан Республикасы Денсаулық сақтау министрінің міндетін атқарушының 2021 жылғы 20 қаңтардағы № 28 бұйрығына сәйкес БҰЙЫРАМЫН:</w:t>
      </w:r>
    </w:p>
    <w:bookmarkStart w:name="z1" w:id="0"/>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күнтізбелік он күн ішінде:</w:t>
      </w:r>
    </w:p>
    <w:bookmarkEnd w:id="2"/>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 Б.С. Әбділдинге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189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қыркүйектегі</w:t>
            </w:r>
            <w:r>
              <w:br/>
            </w:r>
            <w:r>
              <w:rPr>
                <w:rFonts w:ascii="Times New Roman"/>
                <w:b w:val="false"/>
                <w:i w:val="false"/>
                <w:color w:val="000000"/>
                <w:sz w:val="20"/>
              </w:rPr>
              <w:t>№ 606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Денсаулық сақтау министрлігінің "Б" корпусының мемлекеттік әкімшілік лауазымдарына қойылатын  біліктілік талаптары</w:t>
      </w:r>
    </w:p>
    <w:bookmarkEnd w:id="5"/>
    <w:bookmarkStart w:name="z8" w:id="6"/>
    <w:p>
      <w:pPr>
        <w:spacing w:after="0"/>
        <w:ind w:left="0"/>
        <w:jc w:val="left"/>
      </w:pPr>
      <w:r>
        <w:rPr>
          <w:rFonts w:ascii="Times New Roman"/>
          <w:b/>
          <w:i w:val="false"/>
          <w:color w:val="000000"/>
        </w:rPr>
        <w:t xml:space="preserve"> Министрдің хатшылығы - 02 Министрдің кеңесшісі, (төрт бірлік), С-3 санаты, 02-01, 02-02, 02-03, 02-04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стоматология)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қорытындылау; Министрдің жұмыс процесін ұйымдастыру; ай сайынғы жұмыс кестесін құру; хаттамалық тапсырмалардың орындалуын бақылау; Министрдің поштасын қабылдау және оған қол қоюға ұсыну.</w:t>
            </w:r>
          </w:p>
        </w:tc>
      </w:tr>
    </w:tbl>
    <w:bookmarkStart w:name="z9" w:id="7"/>
    <w:p>
      <w:pPr>
        <w:spacing w:after="0"/>
        <w:ind w:left="0"/>
        <w:jc w:val="left"/>
      </w:pPr>
      <w:r>
        <w:rPr>
          <w:rFonts w:ascii="Times New Roman"/>
          <w:b/>
          <w:i w:val="false"/>
          <w:color w:val="000000"/>
        </w:rPr>
        <w:t xml:space="preserve"> Әдеп жөніндегі уәкіл, С-3 санаты, 03-01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тарих, шетел филологиясы)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bookmarkStart w:name="z10" w:id="8"/>
    <w:p>
      <w:pPr>
        <w:spacing w:after="0"/>
        <w:ind w:left="0"/>
        <w:jc w:val="left"/>
      </w:pPr>
      <w:r>
        <w:rPr>
          <w:rFonts w:ascii="Times New Roman"/>
          <w:b/>
          <w:i w:val="false"/>
          <w:color w:val="000000"/>
        </w:rPr>
        <w:t xml:space="preserve"> Мемлекеттік құпияларды қорғау басқармасы - 04 Мемлекеттік құпияларды қорғау басқармасының басшысы, С-3 санаты, 04-01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немесе тілдер және әдебиет бойынша мұғалімдерді даярлау (қазақ тілі мен әдебиеті, орыс тілі мен әдебиеті)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сараптама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ведомстволық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 Министрліктің қорғалған абоненттік пунктінің тиісті жұмысына бақылау жүргізу және ұйымдастыру.</w:t>
            </w:r>
          </w:p>
        </w:tc>
      </w:tr>
    </w:tbl>
    <w:bookmarkStart w:name="z11" w:id="9"/>
    <w:p>
      <w:pPr>
        <w:spacing w:after="0"/>
        <w:ind w:left="0"/>
        <w:jc w:val="left"/>
      </w:pPr>
      <w:r>
        <w:rPr>
          <w:rFonts w:ascii="Times New Roman"/>
          <w:b/>
          <w:i w:val="false"/>
          <w:color w:val="000000"/>
        </w:rPr>
        <w:t xml:space="preserve"> Мемлекеттік құпияларды қорғау басқармасының   бас сарапшысы, (екі бірлік), С-4 санаты, 04-02, 04-03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немесе тілдер және әдебиет бойынша мұғалімдерді даярлау (қазақ тілі мен әдебиеті, орыс тілі мен әдебиеті)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Құрылымдық бөлімшелердің қызметкерлеріне мемлекеттік құпияларды қорғау жұмысы бойынша әдістемелік және практикалық көмек көрсетеді, мемлекеттік құпияларды қорғау жұмысы бойынша құжаттарын есепке алуды жүргізу, сақтау және пайдалану бойынша жұмысты жүргізеді, архивке құжаттарды тапсыру, сақтау мерзімі өткен құжаттарды жоюға дайындау жұмыстары мәселелері бойынша кеңестерге, семинарларға, жиналыстарға және жұмыс топтарының отырыстарына қатысады.</w:t>
            </w:r>
          </w:p>
        </w:tc>
      </w:tr>
    </w:tbl>
    <w:bookmarkStart w:name="z12" w:id="10"/>
    <w:p>
      <w:pPr>
        <w:spacing w:after="0"/>
        <w:ind w:left="0"/>
        <w:jc w:val="left"/>
      </w:pPr>
      <w:r>
        <w:rPr>
          <w:rFonts w:ascii="Times New Roman"/>
          <w:b/>
          <w:i w:val="false"/>
          <w:color w:val="000000"/>
        </w:rPr>
        <w:t xml:space="preserve"> Жұмылдыру жұмысы және азаматтық қорғаныс басқармасы - 05 Жұмылдыру жұмысы және азаматтық қорғаныс басқармасының басшысы, С-3 санаты, 05-01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мемлекеттік және жергілікті басқару) мамандықтары бойынша бойынша жоғары немесе жоғары оқу орнынан кейінгі білім, міндетті түрде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13" w:id="11"/>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(екі бірлік), С-4 санаты, 05-02, 05-03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мемлекеттік және жергілікті басқару) мамандықтары бойынша бойынша жоғары немесе жоғары оқу орнынан кейінгі білім, міндетті түрде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14" w:id="12"/>
    <w:p>
      <w:pPr>
        <w:spacing w:after="0"/>
        <w:ind w:left="0"/>
        <w:jc w:val="left"/>
      </w:pPr>
      <w:r>
        <w:rPr>
          <w:rFonts w:ascii="Times New Roman"/>
          <w:b/>
          <w:i w:val="false"/>
          <w:color w:val="000000"/>
        </w:rPr>
        <w:t xml:space="preserve"> Жеке қауіпсіздік департаменті - 06 Жеке қауіпсіздік департаментінің директоры, С-1 санаты, 06-1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Жедел іздестіру және арнайы іс-шараларды өткізу дағдыларының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 және ақпараттық қауіпсіздік мәселелері бойынша Департаменттің қызметін ұйымдастыруға қатысу, сыбайлас жемқорлыққа қарсы мониторинг және ақпараттық қауіпсіздік саласындағы нормативтік құқықтық актілерді әзірлеу жөніндегі жұмыстарды үйлестіреді, сыбайлас жемқорлыққа қарсы мониторинг және ақпараттық қауіпсіздік бөлімшелерінің, сондай-ақ ведомстволық бағынысты ұйымдардың комплаенс-қызметін үйлестіреді, құзыреті шегінде бірлескен халықаралық жобаларды әзірлеуге және іске асыруды үйлестіруге қатысады.</w:t>
            </w:r>
          </w:p>
        </w:tc>
      </w:tr>
    </w:tbl>
    <w:bookmarkStart w:name="z15" w:id="13"/>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 – 06-01 Ақпараттық қауіпсіздік және сыбайлас жемқорлық тәуекелдерінің мониторингі басқармасының басшысы, С-3 санаты, 06-01-01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сыбайлас жемқорлық тәуекелдері мониторингі басқармасының жұмысына жалпы басшылықты жүзеге асырады, басқармаға келіп түсетін құжаттардың орындалуын бақылауды жүзеге асырады, олардың орындалу сапасы мен уақтылығына талдау жүргізеді, Министрліктің ақпараттық қауіпсіздік және сыбайлас жемқорлыққа қарсы мониторинг мәселелері жөніндегі қызметін үйлестіруге қатысады, ақпараттық қауіпсіздік бөлімшелерінің және ведомстволық бағынысты ұйымдардың сыбайлас жемқорлыққа қарсы комплаенс-қызметтерінің қызметін үйлестіреді, ақпараттық қауіпсіздік саласындағы нормативтік құқықтық актілерді әзірлеу бойынша жұмыстарды үйлестіреді,, сыбайлас жемқорлыққа қарсы іс-қимыл бойынша, өз құзыреті шегінде бірлескен халықаралық жобаларды әзірлеуге және іске асыруды үйлестіруге қатысады.</w:t>
            </w:r>
          </w:p>
        </w:tc>
      </w:tr>
    </w:tbl>
    <w:bookmarkStart w:name="z16" w:id="14"/>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басқармасының бас сарапшысы, (бір бірлік), С-4 санаты, 06-01-02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 бағдарламалық қамтамасыз ету кезінде ақапараттық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bookmarkStart w:name="z17" w:id="15"/>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басқармасының бас сарапшысы, (екі бірлік), С-4 санаты, 06-01-03, 06-01-04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саласындағы жұмыстарды ұйымдастыруға, сыбайлас жемқорлыққа қарсы іс-қимыл саласында мемлекеттік саясатты қалыптастыруға қатысады.</w:t>
            </w:r>
          </w:p>
        </w:tc>
      </w:tr>
    </w:tbl>
    <w:bookmarkStart w:name="z18" w:id="16"/>
    <w:p>
      <w:pPr>
        <w:spacing w:after="0"/>
        <w:ind w:left="0"/>
        <w:jc w:val="left"/>
      </w:pPr>
      <w:r>
        <w:rPr>
          <w:rFonts w:ascii="Times New Roman"/>
          <w:b/>
          <w:i w:val="false"/>
          <w:color w:val="000000"/>
        </w:rPr>
        <w:t xml:space="preserve"> Жұртшылықпен байланыс департаменті - 07 Жұртшылықпен байланыс департаментінің директоры, С-1 санаты, 07-1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құралдарының өкілдерін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19" w:id="17"/>
    <w:p>
      <w:pPr>
        <w:spacing w:after="0"/>
        <w:ind w:left="0"/>
        <w:jc w:val="left"/>
      </w:pPr>
      <w:r>
        <w:rPr>
          <w:rFonts w:ascii="Times New Roman"/>
          <w:b/>
          <w:i w:val="false"/>
          <w:color w:val="000000"/>
        </w:rPr>
        <w:t xml:space="preserve"> Жұртшылықпен байланыс басқармасы - Баспасөз қызметі – 07-01 Жұртшылықпен байланыс басқармасының - Баспасөз қызметінің басшысы, С-3 санаты, 07-01-01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20" w:id="18"/>
    <w:p>
      <w:pPr>
        <w:spacing w:after="0"/>
        <w:ind w:left="0"/>
        <w:jc w:val="left"/>
      </w:pPr>
      <w:r>
        <w:rPr>
          <w:rFonts w:ascii="Times New Roman"/>
          <w:b/>
          <w:i w:val="false"/>
          <w:color w:val="000000"/>
        </w:rPr>
        <w:t xml:space="preserve"> Жұртшылықпен байланыс басқармасы - Баспасөз қызметінің бас сарапшысы, (екі бірлік), С-4 санаты, 07-01-02, 07-01-03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журналистика және ақпарат (журналистика, қоғамдық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Бұқаралық ақпарат құралдарынан денсаулық сақтау мәселелері бойынша жаңалықтарды іріктеу. Баспасөз релиздерін, буклеттерді дайындау. Министрлік өткізетін іс-шараларға бұқаралық ақпарат құралдарын аккредиттеуді қамтамасыз ету. Министрліктің құрылымдық бөлімшелерінің және комитеттерінің, Министрлікке ведомстволық бағынысты ұйымдардың бұқаралық ақпарат құралдарымен өзара іс-қимыл жұмысын үйлестіру және ұйымдастыру. Министрлік Web-сайтының "Жаңалықтар" бөлімінің жұмысын үйлестіру.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21" w:id="19"/>
    <w:p>
      <w:pPr>
        <w:spacing w:after="0"/>
        <w:ind w:left="0"/>
        <w:jc w:val="left"/>
      </w:pPr>
      <w:r>
        <w:rPr>
          <w:rFonts w:ascii="Times New Roman"/>
          <w:b/>
          <w:i w:val="false"/>
          <w:color w:val="000000"/>
        </w:rPr>
        <w:t xml:space="preserve"> Ішкі аудит департаменті – 08 Ішкі аудит департаментінің директоры– мемлекеттік аудитор, С-1 санаты, 08-1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22" w:id="20"/>
    <w:p>
      <w:pPr>
        <w:spacing w:after="0"/>
        <w:ind w:left="0"/>
        <w:jc w:val="left"/>
      </w:pPr>
      <w:r>
        <w:rPr>
          <w:rFonts w:ascii="Times New Roman"/>
          <w:b/>
          <w:i w:val="false"/>
          <w:color w:val="000000"/>
        </w:rPr>
        <w:t xml:space="preserve"> Ішкі аудит департаменті директорының орынбасары– мемлекеттік аудитор, С-2 санаты, 08-2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ұйылдастыруға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bookmarkStart w:name="z23" w:id="21"/>
    <w:p>
      <w:pPr>
        <w:spacing w:after="0"/>
        <w:ind w:left="0"/>
        <w:jc w:val="left"/>
      </w:pPr>
      <w:r>
        <w:rPr>
          <w:rFonts w:ascii="Times New Roman"/>
          <w:b/>
          <w:i w:val="false"/>
          <w:color w:val="000000"/>
        </w:rPr>
        <w:t xml:space="preserve"> Ішкі аудит, мониторинг және қаржылық бақылау басқармасы – 08-01 Ішкі аудит, мониторинг және қаржылық бақылау басқармасының басшысы– мемлекеттік аудитор, С-3 санаты, 08-01-01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bookmarkStart w:name="z24" w:id="22"/>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 – мемлекеттік аудитор, (екі бірлік), С-4 санаты, 08-01-02, 08-01-03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білуі.</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актісімен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процестерін оңтайландыру бойынша қабылданған шараларды басқару, Министрліктің стратегиялық және операциялық жоспарларының іске асырылуына талдауды жүзеге асыру. </w:t>
            </w:r>
          </w:p>
        </w:tc>
      </w:tr>
    </w:tbl>
    <w:bookmarkStart w:name="z25" w:id="23"/>
    <w:p>
      <w:pPr>
        <w:spacing w:after="0"/>
        <w:ind w:left="0"/>
        <w:jc w:val="left"/>
      </w:pPr>
      <w:r>
        <w:rPr>
          <w:rFonts w:ascii="Times New Roman"/>
          <w:b/>
          <w:i w:val="false"/>
          <w:color w:val="000000"/>
        </w:rPr>
        <w:t xml:space="preserve"> Ішкі аудит және ішкі бақылау жүйесін бағалау басқармасы – 08-02 Ішкі аудит және ішкі бақылау жүйесін бағалау басқармасының басшысы– мемлекеттік аудитор, С-3 санаты, 08-02-01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аумақтық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26" w:id="24"/>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 мемлекеттік аудитор, (екі бірлік), С-4 санаты, 08-02-02, 08-02-03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аумақтық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bookmarkStart w:name="z27" w:id="25"/>
    <w:p>
      <w:pPr>
        <w:spacing w:after="0"/>
        <w:ind w:left="0"/>
        <w:jc w:val="left"/>
      </w:pPr>
      <w:r>
        <w:rPr>
          <w:rFonts w:ascii="Times New Roman"/>
          <w:b/>
          <w:i w:val="false"/>
          <w:color w:val="000000"/>
        </w:rPr>
        <w:t xml:space="preserve"> Медициналық көмекті ұйымдастыру департаменті - 09 Медициналық көмекті ұйымдастыру департаментінің директоры, С-1 санаты, 09-1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Халыққа медициналық көмек көрсету, денсаулық сақтауды реформалау мәселелері бойынша медициналық ұйымдардың қызметін үйлестіру. Медициналық көмекті ұйымдастыру мәселелері бойынша денсаулық сақтау органдарымен және ұйымдарымен өзара іс-қимыл. Азаматтардың денсаулығын сақтау мәселелері бойынша мемлекеттік және салалық бағдарламаларды әзірлеуге қатысу; Министрліктің алқаларына материалдарды, үкіметтік құжаттардың жобаларын, денсаулық сақтау мәселелері бойынша заңнаманы дайындауға бақылауды жүзеге асыру, олардың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Мемлекеттік сатып алу бойынша конкурстарды өткізу, шетелге емделуге жіберу жөніндегі комиссияларға қатысу және басқалар.</w:t>
            </w:r>
          </w:p>
        </w:tc>
      </w:tr>
    </w:tbl>
    <w:bookmarkStart w:name="z28" w:id="26"/>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оның ішінде медициналық-санитариялық алғашқы көмек (бұдан әрі - МСАК) және консультациялық-диагностикалық көмек көрсетуді ұйымдастыру мәселелері бойынша қызметті үйлестіру.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әмбебап-прогрессивтік моделін енгізуді үйлестіру. Шұғыл және кезек күттірмейтін медициналық көмек қызметін, санитариялық авиация, зертханалық диагностика, қан қызметін ұйымдастыру мәселелері бойынша қызметті үйлестіру. МСАК жөніндегі үйлестіру кеңесінің жұмысын ұйымдастыру. ҚР ІІМ, ҚР ҚМ, ҚР ҰҚК, ҚР МКҚ ведомстволық медицина бойынша өзара іс-қимыл жасау. Қоғамдық денсаулық мәселелері бойынша сектораралық өзара іс-қимылды қамтамасыз ету жөніндегі іс-шараларды іске асыру. Ересектерге медициналық оңалту және санаторийлік-курорттық емдеу бойынша медициналық көмек көрсету мәселелері бойынша медициналық ұйымдардың қызметін үйлестіру. Қоғамдық денсаулық сақтау саласындағы ғылыми зерттеулерді дамыту жөніндегі қызметті ұйымдастыру мониторингі. Қоғамдық денсаулықты популяциялық деңгейде қорғау, аурулардың алдын алу, мінез-құлықтық қауіп факторлары мәселелерін үйлестіру. Департамент директоры орынбасарының лауазымдық нұсқаулығына сәйкес өзге де функцияларды жүзеге асыру. Ересек халыққа медициналық оңалту және санаторийлік-курорттық емдеу бойынша медициналық көмек көрсету мәселелері бойынша медициналық ұйымдардың қызметін үйлестіру.</w:t>
            </w:r>
          </w:p>
        </w:tc>
      </w:tr>
    </w:tbl>
    <w:bookmarkStart w:name="z29" w:id="27"/>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 ҚЖА, жарақаттар жөніндегі үйлестіру кеңестерінің жұмысын ұйымдастыру, терапия және хирургия бойынша 28 бейінді қызметтердің жұмысын үйлестіру. Жоғары технологиялық медициналық қызметтерді, трансплантологияны дамыту, шетелге емделуге жіберу, медициналық оңалту, геронтология, патологоанатомия мәселелері. ҰОС қатысушыларына және оларға теңестірілген тұлғаларға қызмет көрсету мәселелеріне жетекшілік ету. Департамент директоры орынбасарының лауазымдық нұсқаулығына сәйкес өзге де функцияларды жүзеге асыру.</w:t>
            </w:r>
          </w:p>
        </w:tc>
      </w:tr>
    </w:tbl>
    <w:bookmarkStart w:name="z30" w:id="28"/>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бойынша медициналық көмекті, паллиативтік көмекті және мейіргерлік күтімді ұйымдастыру және көрсету мәселелерін үйлестіру; жетекшілік ететін бөлімдер бойынша нормативтік құқықтық актілерді әзірлеу, әлеуметтік мәні бар ауруларды диагностикалау, емдеу мәселелеріне жетекшілік ету, әлеуметтік мәні бар аурулар кезінде стандарттар мен клиникалық хаттамаларды келісу. Медициналық көмекті және бейінді қызметтердің жұмысын ұйымдастыру бойынша талдамалық материалдарды дайындау. Онкология жөніндегі үйлестіру кеңесінің жұмысын ұйымдастыру. Медициналық қызметтерді стандарттау саласындағы мәселелерді үйлестіру; медициналық көрсетілетін қызметтердің сапасы жөніндегі біріккен комиссияның қызметін қамтамасыз ету. Медициналық статистика бойынша мәселелерді үйлестіру. Департамент директоры орынбасарының лауазымдық нұсқаулығына сәйкес өзге де функцияларды жүзеге асыру.</w:t>
            </w:r>
          </w:p>
        </w:tc>
      </w:tr>
    </w:tbl>
    <w:bookmarkStart w:name="z31" w:id="29"/>
    <w:p>
      <w:pPr>
        <w:spacing w:after="0"/>
        <w:ind w:left="0"/>
        <w:jc w:val="left"/>
      </w:pPr>
      <w:r>
        <w:rPr>
          <w:rFonts w:ascii="Times New Roman"/>
          <w:b/>
          <w:i w:val="false"/>
          <w:color w:val="000000"/>
        </w:rPr>
        <w:t xml:space="preserve"> Амбулаториялық-емханалық және жедел медициналық көмек басқармасы - 09-01 Амбулаториялық-емханалық және жедел медициналық көмек басқармасының басшысы, С-3 санаты, 09-01-01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мәселелері, ауруларды басқару бағдармаласын енгізу амбулаториялық-дәрілік қамтамасыз ету, амбулаториялық жағдайлардағы медициналық оңалту, тұрмыстық зорлық-зомбылық мәселелеріне басшылық ету. Амбулаториялық-емханалық қызмет қызмет, жедел медициналық жәрдем, санитариялық авиация, қан қызметі, жарақаттануды төмендету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жөніндегі үйлестіру кеңесінің жұмысын ұйымдастыру; МСАК және КДК көрсету деңгейінде медициналық қызметтер тізбесін (номенклатурасын) қалыптастыру бойынша ұсыныстар әзірлеу.</w:t>
            </w:r>
          </w:p>
        </w:tc>
      </w:tr>
    </w:tbl>
    <w:bookmarkStart w:name="z32" w:id="30"/>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сарапшысы, (төрт бірлік), С-4 санаты, 09-01-02, 09-01-03, 09-01-04, 09-01-05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Бұқаралық іс-шараларды медициналық қамтамасыз ету; Басқарма құзыретіндегі мәселелер бойынша нұсқамаларды, пікірлерді, заңдарға түзетулерді, сондай-ақ Министрліктің қарауына келіп түскен өзге де нормативтік құқықтық актілерді қарау және әзірлеу. МСАК жобалық офисіне басшылық ету.</w:t>
            </w:r>
          </w:p>
        </w:tc>
      </w:tr>
    </w:tbl>
    <w:bookmarkStart w:name="z33" w:id="31"/>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сарапшысы, (бір бірлік), С-5 санаты, 09-01-06</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қан қызметі, стоматология мәселелеріне басшылық ету. МСАК-ты жетілдіру жөніндегі шараларды әзірлеуге және іске асыруға қатысу. Ауқымды іс-шараларды медициналық қамтамасыз ету мәселелері. Қызылорда облысының Байқоңыр қаласында медициналық көмекті ұйымдастыру мәселелері. Басшылық ететін бөлімдер бойынша конференциялар, семинарлар, симпозиумдар мен кеңестер дайындауға және өткізуге қатысу. Амбулаториялық кезеңде медициналық көмек көрсету мәселелері бойынша азаматтардың өтініштерімен жұмыс.</w:t>
            </w:r>
          </w:p>
        </w:tc>
      </w:tr>
    </w:tbl>
    <w:bookmarkStart w:name="z34" w:id="32"/>
    <w:p>
      <w:pPr>
        <w:spacing w:after="0"/>
        <w:ind w:left="0"/>
        <w:jc w:val="left"/>
      </w:pPr>
      <w:r>
        <w:rPr>
          <w:rFonts w:ascii="Times New Roman"/>
          <w:b/>
          <w:i w:val="false"/>
          <w:color w:val="000000"/>
        </w:rPr>
        <w:t xml:space="preserve"> Стационарлық және стационарды алмастыратын көмек басқармасы -09-02 Стационарлық және стационарды алмастыратын көмек басқармасының басшысы, С-3 санаты, 09-02-01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мәселелеріне басшылық ету, ЖТМК бөлігінде медициналық қызметтер тізбесін қалыптастыру, стационарлық және стационарды алмастыратын медициналық көмекті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Қазақстан Республикасының азаматтарын бюджет қаражаты есебінен шетелге емделуге жіберу жөніндегі министрлік комиссиясының қызметін ұйымдастыру, трансплантологиялық қызметті, сондай-ақ денсаулық сақтау саласындағы бейінді қызметтерді дамыту жөніндегі іс-шараларды іске асыру. Жіті миокард инфарктісі, жіті инсульт пен жарақаттануды басқару кезінде медициналық көмек көрсетудің ықпалдастырылған үлгілерін енгізу жөніндегі үйлестіру кеңесінің жұмысын ұйымдастыру. Шұғыл стационарларды (қабылдау бөлмелеріy) үйлестіру. Қабылдау бөлмелерінің жұмыс мәселелеріне басшылық ету.</w:t>
            </w:r>
          </w:p>
        </w:tc>
      </w:tr>
    </w:tbl>
    <w:bookmarkStart w:name="z35" w:id="33"/>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(төрт бірлік), С-4 санаты, 09-02-02, 09-02-03, 09-02-04, 09-02-05</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мәселелеріне басшылық ету. Шетелдік Достық клиникалардың тізбесін айқындау, олармен ынтымақтастық жасау және Қазақстан Республикасының азаматтарын – науқастарды емделуге жіберу үшін клиниканы таңдау. Қазақстан Республикасының азаматтарын шетелге емделуге жіберу жөніндегі комиссияның жұмысына қатысу. Қазақстан Республикасының азаматтарын шетелде емдеуді жүзеге асыратын халықаралық ұйымдармен жұмыс. ҚР азаматтарын шетелде емдеу нәтижелеріне мониторинг жүргізу. Шетелде емдеудің тиімділігі бойынша талдамалық материал дайындау. Стационарлық медициналық көмек көрсету мәселелеріне жетекшілік ету, иондаушы сәулелену әсерімен себептік байланысты айндау жөніндегі іс-шараларды жоспарлау, ЖМК, ЖТМП және басқаларды дамыту саласындағы мемлекеттік саясатты іске асыру бойынша қоғамдық бірлестіктермен өзара іс-қимылды жүзеге асыру. Шұғыл стационарларды (қабылдау бөлмелеріy) үйлестіру. Стационарлық және стационарды алмастыратын медициналық көмек көрсету мәселелері бойынша өңірлерге жетекшілік ету. Хирургиялық, травматологиялық, терапиялық бейіндегі мәселелерге басшылық ету. ЖМК және ЖТМК жетілдіру бойынша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w:t>
            </w:r>
          </w:p>
        </w:tc>
      </w:tr>
    </w:tbl>
    <w:bookmarkStart w:name="z36" w:id="34"/>
    <w:p>
      <w:pPr>
        <w:spacing w:after="0"/>
        <w:ind w:left="0"/>
        <w:jc w:val="left"/>
      </w:pPr>
      <w:r>
        <w:rPr>
          <w:rFonts w:ascii="Times New Roman"/>
          <w:b/>
          <w:i w:val="false"/>
          <w:color w:val="000000"/>
        </w:rPr>
        <w:t xml:space="preserve"> Стационарлық және стационарды алмастыратын көмек басқармасының сарапшысы, (бір бірлік), С-5 санаты, 09-02-06</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және аллергология, көз аурулары, радиациялық медицина және экология мәселелеріне басшылық ету. Мамандандырылған медициналық көмекті жетілдіру жөніндегі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 Стационарлық және стационарды алмастыратын медициналық көмек көрсету мәселелері бойынша өңірлерге жетекшілік ету.</w:t>
            </w:r>
          </w:p>
        </w:tc>
      </w:tr>
    </w:tbl>
    <w:bookmarkStart w:name="z37" w:id="35"/>
    <w:p>
      <w:pPr>
        <w:spacing w:after="0"/>
        <w:ind w:left="0"/>
        <w:jc w:val="left"/>
      </w:pPr>
      <w:r>
        <w:rPr>
          <w:rFonts w:ascii="Times New Roman"/>
          <w:b/>
          <w:i w:val="false"/>
          <w:color w:val="000000"/>
        </w:rPr>
        <w:t xml:space="preserve"> Қоғамдық денсаулық сақтау және оңалту басқармасы - 09-03 Қоғамдық денсаулық сақтау және оңалту басқармасының басшысы,  С-3 санаты, 09-03-01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кеңестерінде және Министрліктен тыс жерлерде департаменттің мүдделерін білдіру мен қорғауды жүзеге асырады. Басқармаға келіп түсетін құжаттардың, оның ішінде заңды және жеке тұлғалардың өтініштерінің орындалуына бақылауды жүзеге асырады, олардың орындалу сапасы мен уақтылығына талдау жүргізеді. Қоғамдық денсаулық сақтау және ересектер медициналық оңалту саласындағы жұмысты үйлестіру және бағдарламалық құжаттарды әзірлеуге қатысу. Қоғамдық денсаулық сақтау және ересектер медициналық оңалту мәселелері бойынша Министрліктің және басқа да мемлекеттік органдардың нормативтік құқықтық актілерін әзірлеуге қатысу. Басқарма қызметіне талдау жүргізеді. Басқарма құзыретіне кіретін мәселелер бойынша денсаулық сақтау органдары мен ұйымдарына практикалық және әдістемелік көмек көрсету. Қоғамдық денсаулық сақтау және ересектердің медициналық оңалту мәселелері бойынша семинарлар, алқалар, конференциялар, кеңестер, жұмыс және сараптамалық топтар отырыстарының жұмысына, материалдар дайындауға қатысу. Қоғамдық денсаулық және ересектер медициналық оңалту мәселелері бойынша сектораралық өзара іс-қимылды қамтамасыз ету жөніндегі іс-шараларды іске асыру. Қоғамдық денсаулық сақтау және ересектер медициналық оңалту саласындағы ғылыми зерттеулерді дамыту жөніндегі қызметті ұйымдастыру мониторингі. Денсаулық сақтау саласындағы мүгедектерді медициналық оңалту, санаторийлік-курорттық емдеу мәселелері бойынша іс-шараларды іске асыру. Медициналық оңалту және санаторий-курорттық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 құзыреті шеңберінде медициналық оңалту, санаториялық-курорттық емдеу көрсететін денсаулық сақтау ұйымдарын жарақтандыру стандарттарының жобаларын келісу.</w:t>
            </w:r>
          </w:p>
        </w:tc>
      </w:tr>
    </w:tbl>
    <w:bookmarkStart w:name="z38" w:id="36"/>
    <w:p>
      <w:pPr>
        <w:spacing w:after="0"/>
        <w:ind w:left="0"/>
        <w:jc w:val="left"/>
      </w:pPr>
      <w:r>
        <w:rPr>
          <w:rFonts w:ascii="Times New Roman"/>
          <w:b/>
          <w:i w:val="false"/>
          <w:color w:val="000000"/>
        </w:rPr>
        <w:t xml:space="preserve"> Қоғамдық денсаулық сақтау және оңалту басқармасының бас сарапшысы, (төрт бірлік), С-4 санаты, 09-03-02, 09-03-03, 09-03-04, 09-03-05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және ересектердің медициналық оңалту саласында Министрліктің нормативтік құқықтық актілерін әзірлеуге қатысады. Қоғамдық денсаулық сақтау саласы шеңберінде аурулардың профилактикасы бағдарламаларын, жол карталарын әзірлейді және мониторинг бойынша жұмысқа талдау жүргізеді. Қоғамдық денсаулық және ересектердің медициналық оңалту мәселелері бойынша сектораралық өзара іс-қимылды қамтамасыз ету бойынша іс-шараларды іске асыру. Қоғамдық денсаулық сақтау және ересектердің медициналық оңалту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 Популяциялық деңгейдегі қоғамдық денсаулық сақтау, аурулардың, мінез-құлық қауіп факторларының профилактикасы мәселелерін үйлестіру. Ересектерді медициналық оңалтумен, әлеуметтік оңалтуды санаторийлік-курорттық емдеу мәселелері бойынша іс-шараларды интеграциялау мәселелеріне жетекшілік ету. Семинарларға, алқаларға, конференцияларға материалдар дайындау. Қызметтік құжаттарды, органдар мен ұйымдардың хаттарын қарау. Министрліктің құрылымдық бөлімшелерімен ересектерді медициналық оңалтуды, санаторийлік-курорттық емдеуді ұйымдастыру мәселелері бойынша өзара іс-қимылды жүзеге асыру.</w:t>
            </w:r>
          </w:p>
        </w:tc>
      </w:tr>
    </w:tbl>
    <w:bookmarkStart w:name="z39" w:id="37"/>
    <w:p>
      <w:pPr>
        <w:spacing w:after="0"/>
        <w:ind w:left="0"/>
        <w:jc w:val="left"/>
      </w:pPr>
      <w:r>
        <w:rPr>
          <w:rFonts w:ascii="Times New Roman"/>
          <w:b/>
          <w:i w:val="false"/>
          <w:color w:val="000000"/>
        </w:rPr>
        <w:t xml:space="preserve"> Стандарттау басқармасы - 09-04 Стандарттау басқармасының басшысы, С-3 санаты, 09-04-01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басқармасын жұмысына жалпы басшылық ету және басқарма қызметкерлерінің лауазымдық нұсқаулықтарын әзірлеу; Басқарма қызметкерлерінің жұмысын жоспарлауды, ұйымдастыруды және бақылауды жүзеге асыру; денсаулық сақтау саласындағы медициналық қызмет стандарттары бойынша нормативтік құқықтық актілердің жобаларын әзірлеуге қатысу; Медициналық қызметті стандарттау мәселелері бойынша Қазақстан Республикасы Президентінің Әкімшілігіне және Қазақстан Республикасы Үкіметіне талдамалық материалдарды әзірлеуге қатысу, Министрліктің стратегиялық және бағдарламалық материалдарын әзірлеуге қатысу; Медициналық қызметтерді стандарттау мәселелері бойынша ведомствоаралық өзара іс-қимылды жүзеге асыру; Медициналық қызметтерді стандарттау мәселесін үйлестіру; Медициналық көрсетілетін қызметтердің сапасы жөніндегі біріккен комиссияның жұмысын үйлестіруге қатысу; Медициналық қызметтерді стандарттау кезінде Медициналық көрсетілетін қызметтердің сапасы жөніндегі біріккен комиссияның, Министрліктің құрылымдық бөлімшелерімен, кәсіби қауымдастықтармен және үкіметтік емес ұйымдармен, ведоствалық бағынысты ұйымдармен өзара іс-қимылды жүзеге асыру; Басқармаға түскен құжаттардың орындалуын бақылауды, сапасына және олардың уақтылы орындалуына талдау жүргізу; Басқармаға түскен құжаттарды көрсетілген сапалы және уақтылы орындау.</w:t>
            </w:r>
          </w:p>
        </w:tc>
      </w:tr>
    </w:tbl>
    <w:bookmarkStart w:name="z40" w:id="38"/>
    <w:p>
      <w:pPr>
        <w:spacing w:after="0"/>
        <w:ind w:left="0"/>
        <w:jc w:val="left"/>
      </w:pPr>
      <w:r>
        <w:rPr>
          <w:rFonts w:ascii="Times New Roman"/>
          <w:b/>
          <w:i w:val="false"/>
          <w:color w:val="000000"/>
        </w:rPr>
        <w:t xml:space="preserve"> Стандарттау басқармасының бас сарапшысы, (екі бірлік), С-4 санаты, 09-04-02, 09-04-03</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стандарттары мәселелері бойынша Қазақстан Республикасының Президенті Әкімшілігі және Қазақстан Республикасы Үкіметі үшін талдамалық материалдар әзірлеуге қатысу; Министрліктің стратегиялық және бағдарламалық құжаттарын әзірлеуге қатысу; Медициналық қызметті стандарттау бойынша денсаулық сақтау саласындағы нормативтік құқықтық актілердің жобаларын әзірлеуге қатысу; Басқармаға түскен құжаттардың орындалуын бақылауды, сапасына және олардың уақтылы орындалуына талдау жүргізу; Медициналық қызметтерді стандарттау саласындағы мәселелерді, сондай-ақ Медициналық көрсетілетін қызметтердің сапасы жөніндегі біріккен комиссияның мәселелерін үйлестіруге қатысу; Медициналық көмектің стандартын ұйымдастыру, әзірлеу және жетілдіру бойынша мәселелерді клиникалық хаттамаларды үйлестіру; Медициналық қызметтерді стандарттау кезінде Медициналық көрсетілетін қызметтердің сапасы жөніндегі біріккен комиссияның мәселелері бойынша, Министрліктің ведостволық бағынысты ұйымдарымен, аумақтық бөлімшелерімен, кәсіби қауымдастықтармен және үкіметтік емес ұйымдармен өзара іс-қимылды жүзеге асыру; Басқармаға түскен құжаттарды белгіленген мерзімде сапалы және уақтылы орындау.</w:t>
            </w:r>
          </w:p>
        </w:tc>
      </w:tr>
    </w:tbl>
    <w:bookmarkStart w:name="z41" w:id="39"/>
    <w:p>
      <w:pPr>
        <w:spacing w:after="0"/>
        <w:ind w:left="0"/>
        <w:jc w:val="left"/>
      </w:pPr>
      <w:r>
        <w:rPr>
          <w:rFonts w:ascii="Times New Roman"/>
          <w:b/>
          <w:i w:val="false"/>
          <w:color w:val="000000"/>
        </w:rPr>
        <w:t xml:space="preserve"> Медициналық статистика басқармасы - 09-05 Медициналық статистика басқармасының басшысы, С-3 санаты, 09-05-01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талдау. Облыстардың, Нұр-Сұлтан және Алматы қалаларының әлеуметтік-экономикалық дамуының орта мерзімді жоспарларын қабылдауды, статистикалық есептерді қалыптастыруды, сандық деректерді (тоқсан сайынғы, жартыжылдық және есепті жылдың қорытындылары бойынша) өңдеуді ұйымдастыру. Статистика жөніндегі уәкілетті органға денсаулық сақтау субъектілерінің әкімшілік деректерін жинауға арналған жылдық нысандарды ұсыну. Халық денсаулығы мен республиканың медициналық ұйымдары қызметінің көрсеткіштерін есептеу және статистикалық байқаулар бойынша статистикалық талдаулар жүргізу. "Қазақстан Республикасы халқының денсаулығы және денсаулық сақтау ұйымдарының қызметі" жыл сайынғы статистикалық жинағын қалыптастыру. Денсаулық сақтау саласындағы статистикалық қызметті жетілдіру. Медициналық статистика мәселелері бойынша нормативтік құқықтық актілерді әзірлеу және бекіту. Медициналық статистика бойынша өңірлер мен ведомстволық бағынысты ұйымдарға ұйымдастырушылық-әдістемелік көмек көрсету.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bookmarkStart w:name="z42" w:id="40"/>
    <w:p>
      <w:pPr>
        <w:spacing w:after="0"/>
        <w:ind w:left="0"/>
        <w:jc w:val="left"/>
      </w:pPr>
      <w:r>
        <w:rPr>
          <w:rFonts w:ascii="Times New Roman"/>
          <w:b/>
          <w:i w:val="false"/>
          <w:color w:val="000000"/>
        </w:rPr>
        <w:t xml:space="preserve"> Медициналық статистика басқармасының бас сарапшысы, (бір бірлік),  С-4 санаты, 09-05-02</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 бойынша статистикалық қызметті үйлестіру. Статистикалық қызметті жетілдіру бойынша ұсыныстар әзірлеу. Денсаулық сақтау және медициналық статистика саласындағы нормативтік құқықтық актілердің жобаларын әзірлеуге қатысу. Денсаулық сақтау саласындағы келісуге ұсынылған нормативтік құқықтық актілердің жобаларына сараптама жүргізу. Өңірлер бөлінісінде республиканың денсаулық жағдайы мен денсаулық сақтау жағдайына статистикалық талдау жүргізу. Тоқсан сайынғы және жылдық кезеңділіктегі статистикалық есептерді жинау және қалыптастыру. Денсаулық жағдайы мен денсаулық сақтау көрсеткіштерін есептеу. Статистикалық және талдамалық жинақтарды қалыптастыру. Облыстардың, Нұр-Сұлтан және Алматы қалаларының әлеуметтік - экономикалық дамуының орта мерзімді жоспарларын қалыптастыруға қатысу. Денсаулық сақтаудың бірыңғай ақпараттық жүйесін құруға қатысу. Басқарманың құзыретіне кіретін мәселелер бойынша Министрліктің құрылымдық бөлімшелеріне, жергілікті денсаулық сақтау органдарына, ведомстволық бағынысты ұйымдарға практикалық және әдістемелік көмек көрсету. Органдар мен ұйымдардың қызметтік құжаттарын, хаттарын қарау, олардың орындалуын бақылау.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bookmarkStart w:name="z43" w:id="41"/>
    <w:p>
      <w:pPr>
        <w:spacing w:after="0"/>
        <w:ind w:left="0"/>
        <w:jc w:val="left"/>
      </w:pPr>
      <w:r>
        <w:rPr>
          <w:rFonts w:ascii="Times New Roman"/>
          <w:b/>
          <w:i w:val="false"/>
          <w:color w:val="000000"/>
        </w:rPr>
        <w:t xml:space="preserve"> Медициналық статистика басқармасының сарапшысы, (бір бірлік), С-5 санаты, 09-05-03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статистикалық есеп пен есептілікті жүргізуді қамтамасыз ету. Статистикалық есеп және есептілік мәселелері бойынша денсаулық сақтау ұйымдарының қызметін үйлестіруге қатысу. Денсаулық сақтауды және салалық статистиканы жетілдіруге бағытталған нормативтік құқықтық актілердің жобаларын әзірлеуге қатысу. Денсаулық сақтау субъектілерінің әкімшілік деректерін жинауға арналған нысандар бойынша тоқсан сайынғы, жартыжылдық және жылдық статистикалық деректерді қабылдауға, жинақтауға және жинақтауға қатысу. Республиканың медициналық ұйымдары қызметінің және халық денсаулығының статистикалық көрсеткіштерін есептеуді жүргізу. Статистикалық және талдау жинақтарын қалыптастыруға қатысу. Ақпараттар, есептер, анықтамалар және талдау материалдарын дайындау. Басқарманың құзыретіне кіретін мәселелер бойынша жергілікті денсаулық сақтау органдарына, ведомстволық бағынысты ұйымдарға практикалық және әдістемелік көмек көрсету. Семинарлар, алқалар, конференциялар дайындауға қатысу. Қызметтік құжаттарды, органдар мен ұйымдардың хаттарын қарау.</w:t>
            </w:r>
          </w:p>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bookmarkStart w:name="z44" w:id="42"/>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- 09-06 Әлеуметтік мәні бар аурулар кезінде медициналық көмек көрсету басқармасының басшысы, С-3 санаты, 09-06-01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 құқықтық актілерді әзірлеу, әлеуметтік мәні бар ауруларды диагностикалау, емдеу, оңалту мәселелеріне жетекшілік ету, әлеуметтік мәні бар аурулар кезінде клиникалық хаттамаларды келісу. Медициналық көмекті және бейінді қызметтердің жұмысын ұйымдастыру бойынша талдамалық материалдарды дайындау.</w:t>
            </w:r>
          </w:p>
        </w:tc>
      </w:tr>
    </w:tbl>
    <w:bookmarkStart w:name="z45" w:id="43"/>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(үш бірлік), 09-06-02, 09-06-03, 09-06-04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басшылық ету. Әлеуметтік мәні бар аурулар кезінде медициналық көмек көрсету саласындағы қызметті жүзеге асыратын ведомстволық бағынысты ұйымдардың қызметін үйлестіру, әлеуметтік мәні бар ауруларды диагностикалау, емдеу, оңалту жөніндегі іс-шараларды ұйымдастыруға қатысу; әлеуметтік мәні бар аурулар бойынша үкіметтік емес ұйымдардың арасында Мемлекеттік әлеуметтік тапсырысты орналастыру үшін жетекшілік ететін бөлімдер, басым бағыттар мен тақырыптар бойынша нормативтік құқықтық актілерді әзірлеу, халықаралық ұйымдармен өзара іс-қимыл жасау және әлеуметтік мәні бар аурулар (туберкулезге қарсы, наркологиялық, психиатриялық, онкологиялық көмек, АИТВ инфекциясы, В, С вирустық гепатиттері, қант диабеті, орфандық аурулар) бағдарламаларды іске асыру.</w:t>
            </w:r>
          </w:p>
        </w:tc>
      </w:tr>
    </w:tbl>
    <w:bookmarkStart w:name="z46" w:id="44"/>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(бір бірлік), С-5 санаты, 09-06-05</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мен аурулар кезінде халықты медициналық көмекпен қамтамасыз ету мәселелері, әлеуметтік мәні бар аурулардың диагностикасы, емі, оңалту мәселелері бойынша нормативтік құқықтық актілерді әзірлеу, келісу, әкімдіктердің денсаулық сақтау басқармаларының (келісім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bookmarkStart w:name="z47" w:id="45"/>
    <w:p>
      <w:pPr>
        <w:spacing w:after="0"/>
        <w:ind w:left="0"/>
        <w:jc w:val="left"/>
      </w:pPr>
      <w:r>
        <w:rPr>
          <w:rFonts w:ascii="Times New Roman"/>
          <w:b/>
          <w:i w:val="false"/>
          <w:color w:val="000000"/>
        </w:rPr>
        <w:t xml:space="preserve"> Ана мен бала денсаулығын сақтау департаменті – 10 Ана мен бала денсаулығын сақтау департаментінің директоры, С-1 санаты, 10-1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жетекшілік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жасөспірімдерді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 жастағы әйелдердің, балалар мен жасөспірімдердің денсаулығын сақтау, оның ішінде балалар мен жасөспірімдерді медициналық оңалту және санаторийлік-курорттық емдеу мәселелері бойынша халықаралық ұйымдармен өзара іс-қимыл жасау. Босандыру және балалар қызметі жұмысының негізгі көрсеткіштерін, оның ішінде балалар мен жасөспірімдерді медициналық оңалту және санаторийлік-курорттық емдеуді мониторингілеу және талдау. Ана мен бала денсаулығын сақтау, оның ішінде балалар мен жасөспірімдерді медициналық оңалту және санаторийлік-курорттық емдеу саласындағы саясатты іске асыру шеңберінде ведомствоаралық өзара іс-қимыл бағыттарын үйлестіру.</w:t>
            </w:r>
          </w:p>
        </w:tc>
      </w:tr>
    </w:tbl>
    <w:bookmarkStart w:name="z48" w:id="46"/>
    <w:p>
      <w:pPr>
        <w:spacing w:after="0"/>
        <w:ind w:left="0"/>
        <w:jc w:val="left"/>
      </w:pPr>
      <w:r>
        <w:rPr>
          <w:rFonts w:ascii="Times New Roman"/>
          <w:b/>
          <w:i w:val="false"/>
          <w:color w:val="000000"/>
        </w:rPr>
        <w:t xml:space="preserve"> Ана мен бала денсаулығын сақтау департаменті директорының орынбасары, С-2 санаты, 10-2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жұмысына басшылық ету, ұйымдастыру, жоспарлау, реттеу, талдау және бақылау, стратегиялық бағдарламалық құжаттарды әзірлеуді және іске асыруды ұйымдастыру, әзірлеу және іске асыру.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балалар мен жасөспірімдерді медициналық оңалту және санаторийлік-курорттық емдеу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басшылық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жасөспірімдерге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фертильдік жастағы әйелдердің, балалар мен жасөспірімдердің денсаулығын сақтау, оның ішінде балалар мен жасөспірімдерге медициналық оңалту мен санаторийлік-курорттық емдеуді ұйымдастыру мәселелері бойынша халықаралық ұйымдармен өзара іс-қимыл жасау. Босандыру және балалар қызметі қызметінің негізгі көрсеткіштерін мониторингілеу және талдау. Ана мен бала денсаулығын сақтау, оның ішінде балалар мен жасөспірімдерге медициналық оңалту мен санаторийлік-курорттық емдеуді ұйымдастыру саласындағы саясатты іске асыру шеңберінде ведомствоаралық өзара іс-қимыл бағыттарын үйлестіру.</w:t>
            </w:r>
          </w:p>
        </w:tc>
      </w:tr>
    </w:tbl>
    <w:bookmarkStart w:name="z49" w:id="47"/>
    <w:p>
      <w:pPr>
        <w:spacing w:after="0"/>
        <w:ind w:left="0"/>
        <w:jc w:val="left"/>
      </w:pPr>
      <w:r>
        <w:rPr>
          <w:rFonts w:ascii="Times New Roman"/>
          <w:b/>
          <w:i w:val="false"/>
          <w:color w:val="000000"/>
        </w:rPr>
        <w:t xml:space="preserve"> Аналар денсаулығын сақтау басқармасы - 10-01 Аналар денсаулығын сақтау басқармасының басшысы, С-3 санаты, 10-01-01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Аналар мен фертильді жастағы әйелдерге медициналық көмек көрсету мәселелеріне басшылық ету, ана болу мен репродуктивтік денсаулықты сақтау бойынша нормативтік құқықтық актілер әзірлеу. </w:t>
            </w:r>
          </w:p>
          <w:p>
            <w:pPr>
              <w:spacing w:after="20"/>
              <w:ind w:left="20"/>
              <w:jc w:val="both"/>
            </w:pPr>
            <w:r>
              <w:rPr>
                <w:rFonts w:ascii="Times New Roman"/>
                <w:b w:val="false"/>
                <w:i w:val="false"/>
                <w:color w:val="000000"/>
                <w:sz w:val="20"/>
              </w:rPr>
              <w:t>
ТМККК шеңберінде және МӘМС жүйесінде фертильді жастағы әйелдерді экстрокорпоральдық ұрықтандыру бойынша бюджеттік бағдарламаның тиімді жүргізілуіне мониторингтің нәтижелері бойынша жұмысты үйлестіру.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Ана мен ұрпақты болу денсаулығын сақтау мәселелері бойынша клиникалық хаттамаларды әзірлеуге, БҰҰ Бала құқықтары жөніндегі комитетінің ұсынымдарын іске асыруға қатысу, ана мен ұрпақты болу денсаулығын сақтау саласындағы ДДҰ, ЮНИСЕФ, ЮСАИД, ЮНФПА-мен бірлескен халықаралық жобаларды іске асыруға қатысу.</w:t>
            </w:r>
          </w:p>
        </w:tc>
      </w:tr>
    </w:tbl>
    <w:bookmarkStart w:name="z50" w:id="48"/>
    <w:p>
      <w:pPr>
        <w:spacing w:after="0"/>
        <w:ind w:left="0"/>
        <w:jc w:val="left"/>
      </w:pPr>
      <w:r>
        <w:rPr>
          <w:rFonts w:ascii="Times New Roman"/>
          <w:b/>
          <w:i w:val="false"/>
          <w:color w:val="000000"/>
        </w:rPr>
        <w:t xml:space="preserve"> Аналар денсаулығын сақтау басқармасының бас сарапшысы, (екі бірлік),  С-4 санаты, 10-01-02, 10-01-03</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Ана мен бала денсаулығын сақтау бойынша жағдайдың, ана өлімі деңгейінің мониторингі. Туа біткен даму кемістігі бар балалардың тууын төмендету үшін пренаталдық диагностиканы жетілдіру үшін ұсыныстарды талдау және әзірлеу.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Басқарма жұмысында Министрліктің құрылымдық бөлімшелерінің деректері бойынша фертильді жасындағы әйелдерді динамикалық бақылау мониторингі нәтижелерінің жиынтық талдауларын (профилактикалық, 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 ауыр жағдайдағы пациенттерге (жүкті, босанатын және босанған әйелдер) мониторинг жүргізу. Жүкті әйелдерге медициналық көмек көрсетуді ұйымдастыру мәселелері бойынша белгіленген мерзімде жеке және заңды тұлғалардың өтініштерін уақтылы және сапалы қарауды қамтамасыз ету. </w:t>
            </w:r>
          </w:p>
        </w:tc>
      </w:tr>
    </w:tbl>
    <w:bookmarkStart w:name="z51" w:id="49"/>
    <w:p>
      <w:pPr>
        <w:spacing w:after="0"/>
        <w:ind w:left="0"/>
        <w:jc w:val="left"/>
      </w:pPr>
      <w:r>
        <w:rPr>
          <w:rFonts w:ascii="Times New Roman"/>
          <w:b/>
          <w:i w:val="false"/>
          <w:color w:val="000000"/>
        </w:rPr>
        <w:t xml:space="preserve"> Аналар денсаулығын сақтау басқармасының сарапшысы, (бір бірлік),  С-5 санаты, 10-01-04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карталарын әзірлеуге және жаңартуға қатысу, белгіленген мерзімдерге сәйкес сапалы орындау.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Жиынтық-талдау материалдарын дайындау, басқарманың негізгі жетекшілігі бойынша ЖАО, Республиқалық орталықтардан ақпаратты сұрату. Министрліктің құрылымдық бөлімшелерімен өзара іс-қимыл; НҚА әзірлеуге қатысу. Республикалық штабтарды, конференцияларды, ұйымдастыру. Басқарма жұмысында Министрліктің құрылымдық бөлімшелерінің деректері бойынша фертильдік жасындағы әйелдерді динамикалық бақылау мониторингі нәтижелерінің жиынтық талдауларын (профилактикалық, қарап-медициналық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ҚР-да ауыр жағдайдағы пациенттерге (жүкті, босанатын және босанған әйелдер) мониторинг жүргізу.</w:t>
            </w:r>
          </w:p>
          <w:p>
            <w:pPr>
              <w:spacing w:after="20"/>
              <w:ind w:left="20"/>
              <w:jc w:val="both"/>
            </w:pPr>
            <w:r>
              <w:rPr>
                <w:rFonts w:ascii="Times New Roman"/>
                <w:b w:val="false"/>
                <w:i w:val="false"/>
                <w:color w:val="000000"/>
                <w:sz w:val="20"/>
              </w:rPr>
              <w:t>
Аналар мен жүкті әйелдерге, босанатын әйелдер, босанған әйелдерге көмек көрсетуді ұйымдастыру мәселелері бойынша белгіленген мерзімде жеке және заңды тұлғалардың өтініштерін уақтылы, сапалы қарау және орындау.</w:t>
            </w:r>
          </w:p>
        </w:tc>
      </w:tr>
    </w:tbl>
    <w:bookmarkStart w:name="z52" w:id="50"/>
    <w:p>
      <w:pPr>
        <w:spacing w:after="0"/>
        <w:ind w:left="0"/>
        <w:jc w:val="left"/>
      </w:pPr>
      <w:r>
        <w:rPr>
          <w:rFonts w:ascii="Times New Roman"/>
          <w:b/>
          <w:i w:val="false"/>
          <w:color w:val="000000"/>
        </w:rPr>
        <w:t xml:space="preserve"> Балалар мен жасөспірімдердің денсаулығын сақтау басқармасы - 10-02 Балалар мен жасөспірімдердің денсаулығын сақтау басқармасының басшысы, С-3 санаты, 10-02-01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акушерия және гинекология немесе педиатрия бойынша жоғары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етуді және ұйымдастыруды жүзеге асыру. Басқарма қызметкерлерінің қызметін бақылау, қызметкерлердің атқарушылық және еңбек тәртібін сақтауын қамтамасыз ету, мамандардың жұмысына практикалық және әдістемелік көмек көрсету. Жаңа туған нәрестелерге, балалар мен жасөспірімдерге медициналық көмек көрсетуді ұйымдастыру мәселелеріне басшылық ету,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әзірлеуге және іске асыруға қатысу.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халқының денсаулығын сақтау мәселелері бойынша ақпараттық-талдау материалдарын дайындау. Нәрестелер мен балалар өлімі көрсеткіштеріне, негізгі себептерден болатын өлім құрылымына талдау жүргізу, көрсеткіштерді жақсарту жөніндегі шараларды әзірлеу. Балалар халқына медициналық көмек көрсетуді ұйымдастыруды жетілдіру жөніндегі жол карталарын әзірлеу және өзектендіру. Балаларға медициналық көмек көрсетуді ұйымдастыруды жетілдіру мәселелері бойынша кеңестер ұйымдастыру және өткізу. Педиатриялық және балаларға бейінді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үйлестіру. Республикалық орталықтармен бірлесіп Қазақстан Республикасында нәрестелер мен балалар өлімін төмендету жөніндегі іс-шаралар жоспарын іске асыруды үйлестіру және мониторингілеу. Балалық шақтағы ауруларды ықпалдастыра қадағалап-қарау технологияларының, патронаждық қызметтің әмбебап-прогрессивтік моделінің жұмысын үйлестіру. Емшек сүтімен қоректендіруді қолдау бойынша жұмысты жетілдіруді үйлестіру. Ерте жастағы балалардың скринингін жүргізуді үйлестіру. Мемлекеттік органдармен бірлесіп бала асырап алу саясатын жетілдіру, бала туғаннан кейін жетімдіктің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жетілдіруде медициналық көмек көрсетуді үйлестіру.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конференцияларға, конгрестерге, симпозиумдарға, семинарларға және басқа да іс-шараларға қатысу. Балалар мен жасөспірімдердің денсаулығын сақтау мәселелері бойынша Министрліктің құрылымдық бөлімшелерімен өзара іс-қимыл.</w:t>
            </w:r>
          </w:p>
        </w:tc>
      </w:tr>
    </w:tbl>
    <w:bookmarkStart w:name="z53" w:id="51"/>
    <w:p>
      <w:pPr>
        <w:spacing w:after="0"/>
        <w:ind w:left="0"/>
        <w:jc w:val="left"/>
      </w:pPr>
      <w:r>
        <w:rPr>
          <w:rFonts w:ascii="Times New Roman"/>
          <w:b/>
          <w:i w:val="false"/>
          <w:color w:val="000000"/>
        </w:rPr>
        <w:t xml:space="preserve"> Балалар мен жасөспірімдердің денсаулығын сақтау басқармасының бас сарапшысы, (екі бірлік), С-4 санаты, 10-02-02, 10-02-03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нәрестелерге, балалар мен жасөспірімдерге медициналық көмек көрсетуді ұйымдастыру,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 және іске асыру мониторингі.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денсаулығын сақтау мәселелері бойынша ақпараттық-талдау материалдарын дайындау. Неонаталдық, педиатриялық қызметтердің, бейінді балалар қызметтерінің жұмысын ұйымдастыру. Нәрестелер мен балалар өлімі жағдайларының санын мониторингілеу, негізгі себептерден болатын өлім құрылымына талдау жүргізу, көрсеткіштерді жақсарту жөніндегі шараларды әзірлеу. Жол карталарын әзірлеу және өзектендіру және белгіленген мерзімдерге сәйкес сапалы орындау. Балаларға медициналық көмек көрсетуді ұйымдастыруды жетілдіру мәселелері бойынша кеңестер ұйымдастыру және өткізу. Педиатриялық және балалар бейіндік қызметтерінің, оның ішінде балалар онкогематологиялық қызметінің, оториноларингологиялық, кардиохирургиялық, неврологиялық және басқа да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ұйымдастыру. Республикалық орталықтармен бірлесіп Қазақстан Республикасында нәрестелер мен балалар өлімін төмендету жөніндегі іс-шаралар жоспарын іске асыру мониторингі. ТМККК шеңберінде және МӘМС жүйесінде балаларға кохлеарлық имплантация бойынша бюджеттік бағдарламаны жүргізу тиімділігінің мониторингі. Балалық шақтағы ауруларды ықпалдастыра емдеудің енгізілген технологияларының, патронаждық қызметтің әмбебап-прогрессивтік моделінің жұмысын үйлестіру. Халықаралық ұсыныстарға сәйкес ҚР медициналық ұйымдарында емшек сүтімен қоректендіруді қолдау бойынша жұмысты жетілдіруді үйлестіру. Ерте жастағы балалардың скринингтерін жүргізу мониторингі (жаңа туған нәрестелер мен 3 жасқа дейінгі балалардың неонаталдық, офтальмологиялық, психикалық-физикалық, аудиологиялық скринингтері). Мемлекеттік органдармен бірлесіп бала асырап алу саясатын жетілдіру, бала туғаннан кейін жетім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жетілдіруге медициналық көмек көрсетуді үйлестіру. Статистикалық деректерді қалыптастыруға, меморандумдарға нысаналы индикаторлардың мәндерін енгізуге, денсаулық сақтауды дамытудың мемлекеттік бағдарламасына, нәрестелер мен балалар өлімінің нысаналы индикаторлары бойынша стратегиялық картаға қатысу; Министрліктің стратегиялық және бағдарламалық құжаттарын әзірлеуге, Қазақстан Республикасы Президентінің Әкімшілігіне және Үкіметіне талдамалық материалдар дайындауға қатысу.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конференцияларды, конгрестерді, симпозиумдарды, семинарларды және басқа да іс-шараларды ұйымдастыру және оларға қатысу. Балалар мен жасөспірімдердің денсаулығын сақтау мәселелері бойынша Министрліктің құрылымдық бөлімшелерімен өзара іс-қимыл. Балаларға медициналық көмек көрсетуді ұйымдастыру мәселелері бойынша белгіленген мерзімде жеке және заңды тұлғалардың өтініштерін, мемлекеттік органдардан, ұйымдардан, құрылымдық бөлімшелерден келіп түскен құжаттарды уақтылы, сапалы қарау және орындау. </w:t>
            </w:r>
          </w:p>
        </w:tc>
      </w:tr>
    </w:tbl>
    <w:bookmarkStart w:name="z54" w:id="52"/>
    <w:p>
      <w:pPr>
        <w:spacing w:after="0"/>
        <w:ind w:left="0"/>
        <w:jc w:val="left"/>
      </w:pPr>
      <w:r>
        <w:rPr>
          <w:rFonts w:ascii="Times New Roman"/>
          <w:b/>
          <w:i w:val="false"/>
          <w:color w:val="000000"/>
        </w:rPr>
        <w:t xml:space="preserve"> Медициналық-әлеуметтік оңалту басқармасы - 10-03 Медициналық-әлеуметтік оңалту басқармасының басшысы, С-3 санаты, 10-03-01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және санаторийлік-курорттық емдеу мәселелеріне басшылық ету. Басқарманың құзыретіне кіретін мәселелер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Басқарма қызметіне талдау жүргізу. Басқарманың құзыретіне кіретін мәселелер бойынша денсаулық сақтау органдары мен ұйымдарына практикалық және әдістемелік көмек көрсету. Балалар мен жасөспірімдерді медициналық оңалту және санаторийлік-курорттық емдеу мәселелері бойынша іс-шараларды іске асыру.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балалар мен жасөспірімдерді медициналық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Басқарманың құзыреті шеңберінде медициналық оңалту, балалар мен жасөспірімдерге медициналық оңалту мен санаторийлік-курорттық емдеу көрсететін денсаулық сақтау ұйымдарын жарақтандыру стандарттарының жобаларын келісу. Семинарлардың, алқалардың, конференциялардың, кеңестердің, жұмыс және сараптамалық топтардың отырыстарының жұмысына, басқарма құзыретіне кіретін мәселелер бойынша материалдарды дайындауға қатысу.</w:t>
            </w:r>
          </w:p>
        </w:tc>
      </w:tr>
    </w:tbl>
    <w:bookmarkStart w:name="z55" w:id="53"/>
    <w:p>
      <w:pPr>
        <w:spacing w:after="0"/>
        <w:ind w:left="0"/>
        <w:jc w:val="left"/>
      </w:pPr>
      <w:r>
        <w:rPr>
          <w:rFonts w:ascii="Times New Roman"/>
          <w:b/>
          <w:i w:val="false"/>
          <w:color w:val="000000"/>
        </w:rPr>
        <w:t xml:space="preserve"> Медициналық-әлеуметтік оңалту басқармасының бас сарапшысы, (екі бірлік), С-4 санаты, 10-03-02, 10-03-03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әлеуметтік оңалту мен педагогикалық түзетуді медициналық оңалтумен интеграциялау мәселелеріне басшылық ету. Медициналық оңалту бойынша клиникалық хаттамаларды әзірлеуге қатысу.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Денсаулық сақтау саласындағы, оның ішінде балалар мен жасөспірімдерді медициналық оңалтуды және санаторийлік-курорттық емдеуді ұйымдастыру жөніндегі заңнаманы жетілдіруге бағытталған нормативтік құқықтық актілерді әзірлеуге қатысу. Құзыреті шеңберінде бюджеттік өтінімді қалыптастыруға қатысу, балалар мен жасөспірімдерді медициналық оңалту мәселелері бойынша мемлекеттік органдармен өзара іс-қимыл жасау. Жетекшілік ететін мәселелер бойынша ведомствоаралық жұмыс топтарының жұмысына қатысу. Семинарларға, алқаларға, конференцияларға материалдар дайындау. Қызметтік құжаттарды, органдар мен медициналық ұйымдардың хаттарын қарау. Балалар мен жасөспірімдерді медициналық оңалту және санаторийлік-курорттық емдеуді ұйымдастыру мәселелері бойынша Министрліктің құрылымдық бөлімшелерімен өзара іс-қимылды жүзеге асыру.</w:t>
            </w:r>
          </w:p>
        </w:tc>
      </w:tr>
    </w:tbl>
    <w:bookmarkStart w:name="z56" w:id="54"/>
    <w:p>
      <w:pPr>
        <w:spacing w:after="0"/>
        <w:ind w:left="0"/>
        <w:jc w:val="left"/>
      </w:pPr>
      <w:r>
        <w:rPr>
          <w:rFonts w:ascii="Times New Roman"/>
          <w:b/>
          <w:i w:val="false"/>
          <w:color w:val="000000"/>
        </w:rPr>
        <w:t xml:space="preserve"> Ғылым және адами ресурстар департаменті - 11 Ғылым және адами ресурстар департаменті директоры, С-1 санаты, 11-1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басшылық ету және жоспарлау, кадрлық қамтамасыз ету мәселелерінде денсаулық сақтау бағдарламаларын орындауға бағытталған жобаларды енгізу мен іске асыруды үйлестіру, медициналық білімді, ғылымды және кадрлық қамтамасыз етуді жетілдіруге бағытталған заң жобалары мен нормативтік құқықтық актілердің жобаларын әзірлеу, ғылыми-техникалық бағдарламалардың орындалуын мониторингілеу, нормативтік актілерді, бұйрықтарды, шешімдерді, ережелерді, нұсқаулықтарды, алқаларды дайындауға қатысу, Министрліктің, Департаменттің қысқа, орта және ұзақ мерзімді перспективаға арналған стратегиялық жоспарын әзірлеуге қатысу, Қазақстан Республикасы Президентінің Әкімшілігі мен Қазақстан Республикасы Үкіметі үшін талдамалық шолу материалдарын дайындау, республикалық, халықаралық ғылыми-практикалық конференцияларды дайындауға қатысу, медициналық ғылым мен білім беруді жетілдіру мәселелері бойынша материалдарды жариялау, адам ресурстарын басқару, Департаменттің құрылымдық бөлімшелерінің қызметін ұйымдастыру, бақылау және үйлестіру.</w:t>
            </w:r>
          </w:p>
        </w:tc>
      </w:tr>
    </w:tbl>
    <w:bookmarkStart w:name="z57" w:id="55"/>
    <w:p>
      <w:pPr>
        <w:spacing w:after="0"/>
        <w:ind w:left="0"/>
        <w:jc w:val="left"/>
      </w:pPr>
      <w:r>
        <w:rPr>
          <w:rFonts w:ascii="Times New Roman"/>
          <w:b/>
          <w:i w:val="false"/>
          <w:color w:val="000000"/>
        </w:rPr>
        <w:t xml:space="preserve"> Ғылым және адами ресурстар департаменті директорының орынбасары,  С-2 санаты, (екі бірлік), 11-2, 11-3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басшылық ету және жоспарлау, медициналық білім беру, ғылым және кадрлық қамтамасыз ету мәселелерінде Денсаулық сақтау бағдарламаларын орындауға бағытталған жобаларды енгізу және іске асыруды үйлестіру, медициналық білім беруді, ғылымды және кадрлық қамтамасыз етуді жетілдіруге бағытталған заң жобалары мен нормативтік құқықтық актілердің жобаларын әзірлеу, медициналық білім беру, ғылым және кадрлық қамтамасыз ету саласындағы даму бағдарламаларының іске асырылуын үйлестіру, медициналық білім беруді, ғылымды және кадрлық қамтамасыз етуді дамыту бағдарламаларын іске асыру мәселелері бойынша медициналық ғылым және білім беру ұйымдарының, департамент қызметін үйлестіру.</w:t>
            </w:r>
          </w:p>
        </w:tc>
      </w:tr>
    </w:tbl>
    <w:bookmarkStart w:name="z58" w:id="56"/>
    <w:p>
      <w:pPr>
        <w:spacing w:after="0"/>
        <w:ind w:left="0"/>
        <w:jc w:val="left"/>
      </w:pPr>
      <w:r>
        <w:rPr>
          <w:rFonts w:ascii="Times New Roman"/>
          <w:b/>
          <w:i w:val="false"/>
          <w:color w:val="000000"/>
        </w:rPr>
        <w:t xml:space="preserve"> Медициналық білім беру басқармасы - 11-01 Медициналық білім беру басқармасының басшысы, С-3 санаты, 11-01-01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министрліктермен және ведомстволармен өзара іс-қимылды үйлестіру, саланың стратегиялық қажеттіліктеріне сәйкес кадрлар даярлауды жоспарлауды жүзеге асыру, медициналық және фармацевтикалық білім беру жағдайын талдау, медициналық және фармацевтикалық білім беру мәселелері бойынша медициналық білім беру ұйымдарымен өзара іс-қимыл, медицина және фармацевтика кадрларын даярлау бойынша бюджеттік бағдарламаларды талдау және мониторингілеу, медициналық білім беру ұйымдарын кешенді тексеруді ұйымдастыру және қатысу, негізгі заңнамалық актілерді, медициналық және фармацевтикалық білім беру саласындағы нормативтік құқықтық құжаттарды әзірлеу, медициналық және фармацевтикалық білім беруді жетілдіру жөніндегі бағдарламаларды әзірлеуді ұйымдастыру және басшылық ету, медицина және фармацевтика кадрларын даярлау мониторингі, семинарлар, конференциялар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 - қимыл жасау.</w:t>
            </w:r>
          </w:p>
        </w:tc>
      </w:tr>
    </w:tbl>
    <w:bookmarkStart w:name="z59" w:id="57"/>
    <w:p>
      <w:pPr>
        <w:spacing w:after="0"/>
        <w:ind w:left="0"/>
        <w:jc w:val="left"/>
      </w:pPr>
      <w:r>
        <w:rPr>
          <w:rFonts w:ascii="Times New Roman"/>
          <w:b/>
          <w:i w:val="false"/>
          <w:color w:val="000000"/>
        </w:rPr>
        <w:t xml:space="preserve"> Медициналық білім беру басқармасының бас сарапшысы, С-4 санаты, (бір бірлік), 11-01-02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берудің жай-күйіне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білім беруді жетілдіру мәселелері бойынша медициналық білім беру ұйымдарымен өзара іс-қимыл жасау, медициналық және фармацевтикалық кадрларды даярлау жөніндегі бюджеттік бағдарламаларды талдау және мониторингілеу, медицина және фармацевтика кадрларын даярлау мониторингі, талдау бойынша, медициналық және фармацевтикалық білім беруді жетілдіру мәселелері бойынша конференциялар, кеңестер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60" w:id="58"/>
    <w:p>
      <w:pPr>
        <w:spacing w:after="0"/>
        <w:ind w:left="0"/>
        <w:jc w:val="left"/>
      </w:pPr>
      <w:r>
        <w:rPr>
          <w:rFonts w:ascii="Times New Roman"/>
          <w:b/>
          <w:i w:val="false"/>
          <w:color w:val="000000"/>
        </w:rPr>
        <w:t xml:space="preserve"> Медициналық білім беру басқармасының сарапшысы, (екі бірлік), С-5 санаты, 11-01-03, 11-01-04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қағаздарын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 медициналық және фармацевтикалық білім беруді жетілдіру бойынша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жөніндегі бағдарламаларды ұйымдастыру және әзірлеу, медициналық және фармацевтикалық білім берудің жай-күйін талдау және мониторингілеу, азаматтардың қызметтік хат-хабарларымен және өтініштерімен жұмыс істеу,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 жасау.</w:t>
            </w:r>
          </w:p>
        </w:tc>
      </w:tr>
    </w:tbl>
    <w:bookmarkStart w:name="z61" w:id="59"/>
    <w:p>
      <w:pPr>
        <w:spacing w:after="0"/>
        <w:ind w:left="0"/>
        <w:jc w:val="left"/>
      </w:pPr>
      <w:r>
        <w:rPr>
          <w:rFonts w:ascii="Times New Roman"/>
          <w:b/>
          <w:i w:val="false"/>
          <w:color w:val="000000"/>
        </w:rPr>
        <w:t xml:space="preserve"> Адами ресурстарды дамыту басқармасы - 11-02 Адами ресурстарды дамыту басқармасының басшысы, С-3 санаты, 11-02-01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дамыту басқармасының жұмысын ұйымдастыру, реттеу, жоспарлау, денсаулық сақтаудың кадрлық ресурстарын дамыту басқармасына жалпы басшылық ету, денсаулық сақтау ұйымдарын одан әрі дамыту бойынша басқарушылық шешімдерді әзірлеу, оның ішінде цифрландыру шеңберінде сала кадрларының жай-күйін талдау. Денсаулық сақтау ұйымдарының үлгі штаттары мен штаттық нормативтерін әзірлеу және жетілдіру, кадр саласының жай-күйін талдауы, сала лауазымдарына қойылатын біліктілік талаптарын және лауазымдар номенклатурасын әзірлеу және жетілдіру, медициналық кадрларға қажеттілікті айқындау, Денсаулық сақтау ұйымдарында тиімді басқару технологияларын енгізуді талдау, бюджеттік бағдарламаларды талдау және мониторингілеу, кәсіби менеджмент институтын енгізу процесінің мониторингі, мемлекеттік қызмет көрсету сапасын бақылау, кадрлық қамтамасыз ету мәселелері бойынша медициналық ұйымдарды кешенді тексеруді ұйымдастыру және қатысу, денсаулық сақтаудың кадрлық ресурстарын дамыту және басқару саласындағы негізгі заңнамалық актілерді, нормативтік құқықтық құжаттарды әзірлеу, медицина және фармацевтика кадрларының біліктілігін арттыру мен қайта даярлаудың мониторингі және бақылау, медицина және фармацевтика кадрларының біліктілігін арттыру мен қайта даярлаудың қажеттілігін айқындау және мемлекеттік тапсырысты қалыптастыру, қазақстандық мамандардың шетелде біліктілігін арттыру мен қайта даярлауды ұйымдастыру, денсаулық сақтауды басқаруды жетілдіру мәселелері бойынша семинарлар, конференциялар, кеңестер ұйымдастыру және өткізу, министрліктер мен ведомстволармен, медициналық ұйымдармен өзара іс-қимылды үйлестіру.</w:t>
            </w:r>
          </w:p>
        </w:tc>
      </w:tr>
    </w:tbl>
    <w:bookmarkStart w:name="z62" w:id="60"/>
    <w:p>
      <w:pPr>
        <w:spacing w:after="0"/>
        <w:ind w:left="0"/>
        <w:jc w:val="left"/>
      </w:pPr>
      <w:r>
        <w:rPr>
          <w:rFonts w:ascii="Times New Roman"/>
          <w:b/>
          <w:i w:val="false"/>
          <w:color w:val="000000"/>
        </w:rPr>
        <w:t xml:space="preserve"> Адами ресурстарды дамыту басқармасының бас сарапшысы, (екі бірлік), С-4 санаты, 11-02-02, 11-02-03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адам ресурстарын дамыту саласындағы нормативтік-құқықтық актілерді әзірлеу, денсаулық сақтау саласында дамыту және жүзеге асыру, сала кадрларының жағдайын талдау, денсаулық сақтау ұйымдарының үлгі штаттары мен штаттық нормативтерін әзірлеу және жетілдіру, сала лауазымдарына қойылатын біліктілік талаптарын және лауазымдар номенклатурасын әзірлеу және жетілдіру, медицина кадрларына қажеттілікті айқындау, медицина және фармацевтика кадрларына қосымша білім берудің бюджеттік бағдарламаларын талдау және мониторингілеу, медицина және фармацевтика кадрларына қосымша білім беруді талдау және мониторингілеу, денсаулық сақтау ұйымдарында тиімді басқару технологияларын енгізуді талдау, кәсіптік менеджмент институтын ендіру мониторингі, мемлекеттік қызмет көрсету сапасын мониторингтеу, кешенді тексеруді ұйымдастыру және қатысу, қосымша білім берудің қажеттілігін айқындау және мемлекеттік тапсырысын қалыптастыру, қосымша даярлаумен айналысатын ұйымдарды кешенді тексерулерге қатысу, адам ресурстарын дамыту мәселелері бойынша министрліктермен және ведомстволармен өзара іс-қимыл жасау, қазақстандық мамандардың шетелде біліктілігін арттыру мен қайта даярлауды ұйымдастыру, Қазақстан Республикасы Президентінің Әкімшілігі, Премьер-Министрдің Кеңсесіне материалдар дайындау, қызметтік хат-хабарлармен және азаматтардың өтініштерімен жұмыс.</w:t>
            </w:r>
          </w:p>
        </w:tc>
      </w:tr>
    </w:tbl>
    <w:bookmarkStart w:name="z63" w:id="61"/>
    <w:p>
      <w:pPr>
        <w:spacing w:after="0"/>
        <w:ind w:left="0"/>
        <w:jc w:val="left"/>
      </w:pPr>
      <w:r>
        <w:rPr>
          <w:rFonts w:ascii="Times New Roman"/>
          <w:b/>
          <w:i w:val="false"/>
          <w:color w:val="000000"/>
        </w:rPr>
        <w:t xml:space="preserve"> Адами ресурстарды дамыту басқармасының сарапшысы, (бір бірлік), С-5 санаты, 11-02-04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ресурстарды дамыту саласындағы нормативтік-құқықтық актілерді әзірлеуге қатысу, денсаулық сақтау саласындағы менеджмент, саланың кадрлық ресурстарының жай-күйін талдау, медицина кадрларында қажеттілікті айқындау, біліктілікті арттырумен айналысатын ұйымдардың қызметін талдау үшін материалдар жинау, медицина және фармацевтика кадрларына қосымша білім беру бойынша бюджеттік бағдарламаларды талдау және мониторингілеу, медицина және фармацевтика кадрларына қосымша білім беруді талдау және мониторингілеу, менеджмент, басқару технологияларды енгізу, қосымша білім беруге қажеттілікті айқындау және мемлекеттік тапсырысты қалыптастыру, қосымша дайындықпен айналысатын ұйымдардың кешенді тексерулеріне қатысу, бекітілген бөлімдер бойынша статистикалық есептілікті жинақтау және талдау, қосымша білім беру, денсаулық сақтаудың кадрлық ресурстарын дамыту мәселелері бойынша министрліктермен және ведомстволармен өзара іс-қимыл жасау, азаматтардың қызметтік хат-хабарларымен және өтініштерімен жұмыс жасау.</w:t>
            </w:r>
          </w:p>
        </w:tc>
      </w:tr>
    </w:tbl>
    <w:bookmarkStart w:name="z64" w:id="62"/>
    <w:p>
      <w:pPr>
        <w:spacing w:after="0"/>
        <w:ind w:left="0"/>
        <w:jc w:val="left"/>
      </w:pPr>
      <w:r>
        <w:rPr>
          <w:rFonts w:ascii="Times New Roman"/>
          <w:b/>
          <w:i w:val="false"/>
          <w:color w:val="000000"/>
        </w:rPr>
        <w:t xml:space="preserve"> Мейіргер ісін дамыту басқармасы - 11-03 Мейіргер ісін дамыту басқармасының басшысы, С-3 санаты, 11-03-01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басқармасының жұмысын ұйымдастыру, реттеу, жоспарлау, мейіргер ісі саласында техникалық және кәсіптік, орта білімнен кейінгі білім беруді, жоғары және жоғары оқу орнынан кейінгі білім беруді жетілдіру бойынша шараларды әзірлеу және іске асыру, мейіргер ісін одан әрі дамыту бойынша басқарушылық шешімдерді әзірлеу, саланың стратегиялық қажеттіліктеріне сәйкес кадрлар даярлауды жоспарлауды жүзеге асыру, мейіргер ісі саласындағы кадрлық жағдайын талдау, ТжКБ, орта білімнен кейінгі, жоғары және жоғары оқу орнынан кейінгі білім беруді ұйымдастыру, мейіргер ісі саласындағы білім беру мәселелері бойынша медициналық білім беру ұйымдарымен өзара іс-қимыл жасау, мейіргер ісі саласындағы ТжКБ, орта білімнен кейінгі білім, жоғары және жоғары оқу орнынан кейінгі білім беруді даярлау бойынша бюджеттік бағдарламаларды талдау және мониторингілеу, медициналық білім беру ұйымдарын кешенді тексеруді ұйымдастыру және қатысу, мейіргер ісі саласындағы нормативтік құқықтық құжаттарды, негізгі заңнамалық актілерді әзірлеу, мейіргер ісін жетілдіру бойынша бағдарламаларды әзірлеуді ұйымдастыру және басшылық ету, мейіргер ісі саласында білім беруді жетілдіру мәселелері бойынша семинарлар, конференциялар, кеңестер ұйымдастыру және өткізу, мейіргер ісін дамыту мәселелері бойынша министрліктермен, ведомстволармен және медициналық білім беру ұйымдарымен өзара іс-қимыл жасау.</w:t>
            </w:r>
          </w:p>
        </w:tc>
      </w:tr>
    </w:tbl>
    <w:bookmarkStart w:name="z65" w:id="63"/>
    <w:p>
      <w:pPr>
        <w:spacing w:after="0"/>
        <w:ind w:left="0"/>
        <w:jc w:val="left"/>
      </w:pPr>
      <w:r>
        <w:rPr>
          <w:rFonts w:ascii="Times New Roman"/>
          <w:b/>
          <w:i w:val="false"/>
          <w:color w:val="000000"/>
        </w:rPr>
        <w:t xml:space="preserve"> Мейіргер ісін дамыту басқармасының бас сарапшысы, (бір бірлік), С-4 санаты, 11-03-02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берудің жай-күйіне талдау жүргізуді ұйымдастыру, ТжКБ, орта білімнен кейінгі білім беру саласындағы негізгі заңнамалық актілерді, нормативтік құқықтық құжаттар мен бағдарламаларды әзірлеу және жетілдіру, саланың стратегиялық қажеттіліктеріне сәйкес кадрлар даярлауды жоспарлауды жүзеге асыру, мейіргер ісі саласындағы кадрлық жағдайын талдау, мейіргер ісі саласында ТжКБ, орта білімнен кейін, жоғары және жоғары оқу орнынан кейінгі жағдайын талдау, мейіргер ісін дамыту мәселелері медициналық білім беру ұйымдарымен өзара іс-қимыл жасау, ТжКБ, орта білімнен кейінгі білім беруді даярлау бойынша бюджеттік бағдарламаларды талдау және мониторингілеу, мейіргер ісін жетілдіру мәселесі бойынша семинарлар, конференциялар, кездесулер өткізу, ТжКБ, орта, техникалық және кәсіптік білім беру, орта білімнен кейінгі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66" w:id="64"/>
    <w:p>
      <w:pPr>
        <w:spacing w:after="0"/>
        <w:ind w:left="0"/>
        <w:jc w:val="left"/>
      </w:pPr>
      <w:r>
        <w:rPr>
          <w:rFonts w:ascii="Times New Roman"/>
          <w:b/>
          <w:i w:val="false"/>
          <w:color w:val="000000"/>
        </w:rPr>
        <w:t xml:space="preserve"> Мейіргер ісін дамыту басқармасының сарапшысы, (бір бірлік), С-5 санаты, 11-03-03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орта білімнен кейінгі білім беру мәселелері бойынша азаматтар мен ұйымдардың өтініштерін қарау, іс қағаздарын жүргізу, ТжКБ, орта білімнен кейінгі білім беруді дайындау бойынша білім беру ұйымдарының статистикалық есептілігін жинау, қорыту және талдау, республикадағы ТжКБ, орта білімнен кейінгі білім берудің жетекшілік ететін мәселелері бойынша талдамалық материалдар дайындау, республикадағы ТжКБ, орта білімнен кейінгі білім беруді жетілдіру бойынша ұсыныстар әзірлеуге қатысу; ТжКБ, орта білімнен кейінгі білім беруді жетілдіру саласындағы нормативтік құжаттардың жобаларын әзірлеуге қатысу, саланың стратегиялық қажеттіліктеріне сәйкес ТжКБ, орта білімнен кейінгі білім беруді дайындауды жоспарлау, мейіргер ісі саласындағы кадрлық жағдайын талдау ТжКБ, орта білімнен кейінгі білім беруді жетілдіру жөніндегі бағдарламаларды ұйымдастыру және әзірлеу, ТжКБ, орта білімнен кейінгі білім берудің жай-күйін талдау және мониторингілеу, азаматтардың қызметтік хат-хабарларымен және өтініштерімен жұмыс істеу, мейіргер ісі саласында ТжКБ, орта білімнен кейінгі білім беруді, жоғары орта білімнен кейінгі білім беруді жетілдіру мәселесі бойынша министрлікпен, ведомстволармен және медициналық ұйымдармен өзара іс-қимыл жасау. </w:t>
            </w:r>
          </w:p>
        </w:tc>
      </w:tr>
    </w:tbl>
    <w:bookmarkStart w:name="z67" w:id="65"/>
    <w:p>
      <w:pPr>
        <w:spacing w:after="0"/>
        <w:ind w:left="0"/>
        <w:jc w:val="left"/>
      </w:pPr>
      <w:r>
        <w:rPr>
          <w:rFonts w:ascii="Times New Roman"/>
          <w:b/>
          <w:i w:val="false"/>
          <w:color w:val="000000"/>
        </w:rPr>
        <w:t xml:space="preserve"> Медициналық ғылым және инновациялық технологиялар басқармасы - 11-04 Медициналық ғылым және инновациялық технологиялар басқармасының басшысы, С-3 санаты, 11-04-01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инновациялық технологиялар басқармасының жұмысын ұйымдастыру, реттеу, жоспарлау, ғылымды жетілдіру бойынша шараларды әзірлеу және іске асыру, ғылымды одан әрі дамыту бойынша басқарушылық шешімдерді әзірлеу, медицина ғылымының жай-күйін талдау, ғылым мәселелері бойынша медициналық ғылым ұйымдарымен өзара іс-қимыл жасау, медициналық ғылым ұйымдарын кешенді тексеруді ұйымдастыру және ғылым саласындағы негізгі заңнамалық актілерді, нормативтік құқықтық құжаттарды әзірлеу, ғылымды жетілдіру жөніндегі бағдарламаларды әзірлеуді ұйымдастыру және оған басшылық ету, ғылыми кадрларды, ғылыми-зерттеу ұйымдарының ғылыми өнімдерін дайындау мониторингі, ғылыми әзірлемелерді енгізуді және денсаулық сақтау саласындағы ғылыми-техникалық бағдарламаларды іске асыруды үйлестіру, оларды заңнамалық қамтамасыз ету, ғылымды жетілдіру мәселелері бойынша семинарлар, конференциялар, кеңестер ұйымдастыру, ғылымды жетілдіру мәселелері бойынша министрліктермен, ведомстволармен өзара іс-қимыл жасау.</w:t>
            </w:r>
          </w:p>
        </w:tc>
      </w:tr>
    </w:tbl>
    <w:bookmarkStart w:name="z68" w:id="66"/>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 (екі бірлік), С-4 санаты, 11-04-02, 11-04-03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жай-күйіне талдау жүргізуді ұйымдастыру, медицина ғылымы саласындағы негізгі заңнамалық актілерді, нормативтік құқықтық құжаттар мен бағдарламаларды әзірлеу және жетілдіру, ғылымды жетілдіру мәселелері бойынша медициналық ғылым ұйымдарымен өзара іс-қимыл жасау, ғылыми кадрларды даярлау жөніндегі бюджеттік бағдарламаларды талдау және мониторингілеу, талдау бойынша іс-шараларды, ғылыми кадрларды даярлауды мониторингілеу, қолданбалы ғылыми-техникалық бағдарламаларды орындау нәтижелерін, инновациялық әзірлемелерді практикалық енгізуді іске асыру, ғылымды жетілдіру мәселелері бойынша семинарлар, конференциялар өткізу, ғылымды жетілдіру мәселелері бойынша министрліктермен, ведомстволармен өзара іс-қимыл жасау, азаматтардың қызметтік хат-хабарларымен және өтініштерімен жұмыс жасау.</w:t>
            </w:r>
          </w:p>
        </w:tc>
      </w:tr>
    </w:tbl>
    <w:bookmarkStart w:name="z69" w:id="67"/>
    <w:p>
      <w:pPr>
        <w:spacing w:after="0"/>
        <w:ind w:left="0"/>
        <w:jc w:val="left"/>
      </w:pPr>
      <w:r>
        <w:rPr>
          <w:rFonts w:ascii="Times New Roman"/>
          <w:b/>
          <w:i w:val="false"/>
          <w:color w:val="000000"/>
        </w:rPr>
        <w:t xml:space="preserve"> Халықаралық ынтымақтастық және интеграция департаменті – 12 Халықаралық ынтымақтастық және интеграция департаментінің директоры, С-1 санаты, 12-1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ету, ұйымдастыру, жоспарлау, реттеу, жұмысты талдау және қадағалау, стратегиялық бағдарламалық құжаттардың әзірленуі мен орындалуына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комиссияларды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үйлестіру. Министрліктің мүдделі құрылымдық бөлімшелерімен бірлесіп министрлік басшыларының шетелдік ресми іссапарлары кезінде аналитикалық материалдар мен баяндамаларды дайындауға қатысу; ҚР Президентінің, ҚР Үкіметінің, министрлік басшылығының тапсырмалары бойынша материалдар дайындауды жүзеге асыру. Мемлекет басшыларының, мемлекеттік ұйымдар басшыларының ресми сапарлары барысында қол жеткізілген уағдаластықтардың іске асырылуын бақылау. Шетелдік делегациялардың министрлікке ресми сапарларын ұйымдастыруды бақылау. Қызметтік құжаттарды, хаттарды және азаматтардың өтініштерін қарау, олардың орындалуын қадағалау.</w:t>
            </w:r>
          </w:p>
        </w:tc>
      </w:tr>
    </w:tbl>
    <w:bookmarkStart w:name="z70" w:id="68"/>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 орынбасары, С-2 санаты, 12-2</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басшылық ету, ұйымдастыру, жоспарлау, реттеу, талдау және бақылау, стратегиялық бағдарламалық құжаттарды әзірлеу мен іске асыруды ұйымдастыру, әзірлеу және орындау. Халықаралық ұйымдар және интеграциялық бірлестіктермен өзара іс-қимыл жөніндегі жұмысты ұйымдастыру;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комиссияларын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әзірлеуді ұйымдастыру, әзірлеу.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ұйымдастыру. Мемлекет басшыларының, мемлекеттік ұйымдар басшыларының ресми сапарлары барысында қол жеткізілген уағдаластықтардың іске асырылуын ұйымдастыру. Шетелдік делегациялардың министрлікке ресми сапарларын ұйымдастыру. Қызметтік құжаттарды, хаттарды және азаматтардың өтініштерін қарау, олардың орындалуын ұйымдастыру.</w:t>
            </w:r>
          </w:p>
        </w:tc>
      </w:tr>
    </w:tbl>
    <w:bookmarkStart w:name="z71" w:id="69"/>
    <w:p>
      <w:pPr>
        <w:spacing w:after="0"/>
        <w:ind w:left="0"/>
        <w:jc w:val="left"/>
      </w:pPr>
      <w:r>
        <w:rPr>
          <w:rFonts w:ascii="Times New Roman"/>
          <w:b/>
          <w:i w:val="false"/>
          <w:color w:val="000000"/>
        </w:rPr>
        <w:t xml:space="preserve"> Халықаралық ынтымақтастық басқармасы - 12-01 Халықаралық ынтымақтастық басқармасының басшысы, С-3 санаты, 12-01-01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халықаралық ынтымақтастық мәселелері бойынша Басқарманың жұмысына жалпы басшылық ету, шет мемлекеттермен және халықаралық ұйымдармен денсаулық сақтау саласындағы халықаралық ынтымақтастықты дамыту жөніндегі жұмысты үйлестіру; Министрліктің құзыретіне кіретін мәселелер бойынша ДДҰ, БҰҰДБ. ЮНЕЙДС, ЮНИСЕФ, ЮНФПА, ЭЫДҰ, ЖИТС, туберкулез және т.б. күресудің жаһандық қорымен байланысты дамытуға және өзара іс-қимыл жасауға жәрдемдесу. Халықаралық ынтымақтастық мәселелері бойынша мемлекеттік органдармен өзара іс-қимылды қамтамасыз ету, шетелдік тәжірибені тарту. Шетелдік мемлекеттердің денсаулық сақтау жүйелерін талдау және жетекшілік ететін бөлімдер бойынша ұсыныстар беру. Халықаралық ынтымақтастық мәселелері бойынша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заңды және жеке тұлғалардың өтініштерін қарауды қамтамасыз ету. </w:t>
            </w:r>
          </w:p>
          <w:p>
            <w:pPr>
              <w:spacing w:after="20"/>
              <w:ind w:left="20"/>
              <w:jc w:val="both"/>
            </w:pPr>
            <w:r>
              <w:rPr>
                <w:rFonts w:ascii="Times New Roman"/>
                <w:b w:val="false"/>
                <w:i w:val="false"/>
                <w:color w:val="000000"/>
                <w:sz w:val="20"/>
              </w:rPr>
              <w:t xml:space="preserve">
 Министрліктің құзыреті шегінде келісімдер, меморандумдар, ниет туралы хаттамалардың жобаларын әзірлеу және олар бойынша қорытындылар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бақылау және орындау. Ынтымақтастықты тереңдетуге бағытталған халықаралық келісімдерді әзірлеу, жасасу, ратификациялау және қосылу бойынша ұсыныстарды талдау және беру, жұмысты үйлестіру және меморгандармен және Министрліктің құрылымдық бөлімшелерімен өзара іс-қимыл жасау. Халықаралық шарттарды дайындау мен кодтау бойынша келіссөздер процестеріне және сараптамалық және жұмыс топтарына қатысу, халықаралық ұйымдармен өзара іс-қимыл мәселелері жөнінде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w:t>
            </w:r>
          </w:p>
        </w:tc>
      </w:tr>
    </w:tbl>
    <w:bookmarkStart w:name="z72" w:id="70"/>
    <w:p>
      <w:pPr>
        <w:spacing w:after="0"/>
        <w:ind w:left="0"/>
        <w:jc w:val="left"/>
      </w:pPr>
      <w:r>
        <w:rPr>
          <w:rFonts w:ascii="Times New Roman"/>
          <w:b/>
          <w:i w:val="false"/>
          <w:color w:val="000000"/>
        </w:rPr>
        <w:t xml:space="preserve"> Халықаралық ынтымақтастық басқармасының бас сарапшысы, (үш бірлік), С-4 санаты, 12-01-02, 12-01-03, 12-01-04</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Денсаулық сақтау саласындағы халықаралық ынтымақтастық мәселелері бойынша халықаралық ұйымдармен (БҰҰДБ, ДДСҰ, ЮНИСЕФ, ЮСАИД, ЮНФПА және т.б.) ынтымақтастық жөнінде ұсыныстар әзірлеу, Қазақстанда халықаралық ұйымдар іске асыратын және іске асырылуы жоспарланып отырған жобалардың мониторингі және бақылау. Шетелдердің денсаулық сақтау жүйелерін (Еуропа, Азия, Қиыр Шығыс және т.б.) талдау және жетекшілік ететін бөліктер бойынша ұсыныстар беру.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және олардың түгендеу мәселелері бойынша нормативтік құқықтық актілерді әзірлеу және келісу. Министрлік басшыларының шетелдік ресми іссапарларға қатысуы кезінде қажетті талдаумалың материалдарды, баяндамаларды дайындау; ҚР Президентінің, ҚР Үкіметінің, Министрлік басшылығының тапсырмалары бойынша материалдар дайындауды жүзеге асыру. Халықаралық ынтымақтастық жөніндегі басқа министрліктер мен ведомстволардың құрылымдық бөлімшелерімен, сондай-ақ, СІМ бөлімшелерімен (Консулдық қызмет департаментімен және т.б.) құжаттарды ресімдеу мәселелері бойынша өзара іс-қимыл жасау. Халықаралық ынтымақтастық мәселелері бойынша Министрліктің сайтына материалдар ұсыну. Басқарма мен министрліктің қызмет саласына байланысты құжаттарды мемлекеттік,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73" w:id="71"/>
    <w:p>
      <w:pPr>
        <w:spacing w:after="0"/>
        <w:ind w:left="0"/>
        <w:jc w:val="left"/>
      </w:pPr>
      <w:r>
        <w:rPr>
          <w:rFonts w:ascii="Times New Roman"/>
          <w:b/>
          <w:i w:val="false"/>
          <w:color w:val="000000"/>
        </w:rPr>
        <w:t xml:space="preserve"> Еуразиялық интеграция мәселелері басқармасы - 12-02 Еуразиялық интеграция мәселелері басқармасының басшысы, С-3 санаты, 12-02-01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байланыстарды дамытуға жәрдемдесу және ЕАЭО, ДСҰ, ТМД, ҰҚШҰ, ШЫҰ және т. б. интеграциялық бірлестіктерімен өзара іс-қимыл жасау жөніндегі Басқарманың жұмысына жалпы басшылық ету, Басқарма қызметкерлері арасында келіп түсетін тапсырмаларды олардың функционалдық міндеттері мен жүктемесіне қарай бөлу және орындалуын бақылау. Шет мемлекеттердің денсаулық сақтау саласындағы Денсаулық сақтау жүйелерін талдау және ұсыныстар беру. ЕАЭО, ШЫҰ, ТМД және басқаларының шеңберінде интеграцияны тереңдетуге бағытталған халықаралық келісімдерді әзірлеу, жасасу, ратификациялау, жүзеге асыру және қосылу жөнінде мемлекеттік органдармен және Министрліктің құрылымдық бөлімшелерімен жұмыс және өзара іс-қимылды үйлестіру.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интеграциялау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74" w:id="72"/>
    <w:p>
      <w:pPr>
        <w:spacing w:after="0"/>
        <w:ind w:left="0"/>
        <w:jc w:val="left"/>
      </w:pPr>
      <w:r>
        <w:rPr>
          <w:rFonts w:ascii="Times New Roman"/>
          <w:b/>
          <w:i w:val="false"/>
          <w:color w:val="000000"/>
        </w:rPr>
        <w:t xml:space="preserve"> Еуразиялық интеграция мәселелері басқармасының бас сарапшысы, (бір бірлік), С-4 санаты, 12-02-02</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немесе бизнес және басқару (экономика, қаржы)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хат-хабарларын зерделеу, талдау, уақтылы және сапалы орындау, Департамент басшылығының тапсырмаларын орындау, еңбек тәртібін сақтау. Министрліктің құзыретіне кіретін мәселелер бойынша ЕАЭО, ДСҰ, ТМД, ҰҚШҰ, ШЫҰ және т. б. интеграциялық бірлестіктерімен байланысты дамытуға және өзара іс-қимылға жәрдемдесу. Денсаулық сақтау саласындағы шет мемлекеттердің денсаулық сақтау жүйелерін талдау және ұсыныстар беру. Шет елдерімен ынтымақтастық туралы талдау және ұсыныстар беру, Министрліктің құзыретіне кіретін мәселелер жөніндегі нормативтік құқықтық актілер мен халықаралық келісімдердің жобалары бойынша қорытындыларды әзірлеу және дайындау. Қабылданған және қабылданып жатқан шешімдерді, ЕАЭО шеңберінде қабылдануға жоспарланған құжаттардың жобаларын және Министрліктің құзыретіне кіретін басқа да мәселелерді талдау және мониторинг жүргізу.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оларға қатысу, Қазақстан Республикасы Президентінің, Қазақстан Республикасы Үкіметінің және Министрлік басшылығының тапсырмалары бойынша ақпараттық-талдамалық материалдарды, хаттар мен қорытындыларды дайындау. Заңды және жеке тұлғаларды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 </w:t>
            </w:r>
          </w:p>
        </w:tc>
      </w:tr>
    </w:tbl>
    <w:bookmarkStart w:name="z75" w:id="73"/>
    <w:p>
      <w:pPr>
        <w:spacing w:after="0"/>
        <w:ind w:left="0"/>
        <w:jc w:val="left"/>
      </w:pPr>
      <w:r>
        <w:rPr>
          <w:rFonts w:ascii="Times New Roman"/>
          <w:b/>
          <w:i w:val="false"/>
          <w:color w:val="000000"/>
        </w:rPr>
        <w:t xml:space="preserve"> Еуразиялық интеграция мәселелері басқармасының сарапшысы, (бір бірлік), С-5 санаты, 12-02-03</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немесе қызмет көрсету саласы (туризм)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ТМД-ға қатысушы мемлекеттердің денсаулық сақтау жүйелерін талдау және ұсыныстар беру. Нормативтік құқықтық актілер мен халықаралық келісімдердің жобалары бойынша қорытындыларды әзірлеуге және дайындауға қатысу, Басқарма құзыретінің мәселелері бойынша мемлекеттік органдармен және құрылымдық бөлімшелермен өзара іс-қимыл жасау. Кездесулер мен келіссөздерді өткізуге және қабылдауларды ұйымдастыруға қатысу. Басқарма қызметінің бағыттары бойынша ақпараттық-талдаумалық материалдарды дайындауға қатысу, денсаулық сақтау саласында шетелдік халықаралық тәжірибені талдау және ұсыну. Денсаулық сақтау мәселелері бойынша шет мемлекеттермен, халықаралық ұйымдармен және бірлестіктермен өзара іс-қимылды зерделеу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Басқарма құзыретіне кіретін мәселелер бойынша Министрліктің кездесулерін,семинарларын,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76" w:id="74"/>
    <w:p>
      <w:pPr>
        <w:spacing w:after="0"/>
        <w:ind w:left="0"/>
        <w:jc w:val="left"/>
      </w:pPr>
      <w:r>
        <w:rPr>
          <w:rFonts w:ascii="Times New Roman"/>
          <w:b/>
          <w:i w:val="false"/>
          <w:color w:val="000000"/>
        </w:rPr>
        <w:t xml:space="preserve"> Стратегия және даму департаменті – 13 Стратегия және даму департаментінің директоры, С-1 санаты, 13-1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құзыретіне кіретін мәселелер бойынша жалпы басшылық, стратегия әзірлеу,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заң жобаларын және нормативтік құқықтық актілердің жобаларын әзірлеуге басшылық ету, стратегиялық құжаттар мен операциялық жоспарлардың орындалуын бақылау, Министрліктің мүдделі құрылымдық бөлімшелерімен бірлесіп, Денсаулық сақтау саласында ақпараттық-талдау материалдарын, баяндамаларды дайындау. Стратегиялық мақсаттар мен міндеттерге қол жеткізу және іске асыру бойынша Министрлік қызметінің тиімділігін жыл сайынғы бағалау жөніндегі жұмысқа басшылық ету, Министрлік басшылығы жүктеген өзге де өкілеттіктерді орындау.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мәселелері бойынша қолданыстағы денсаулық сақтаудың жаңа бағдарламаларын құру және жетілдіру бойынша жобаларды әзірлеуге қатысу.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77" w:id="75"/>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13-2</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жетекшілік,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Денсаулық сақтау саласында ақпараттық-талдау материалдарын, баяндамаларды дайындау.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bookmarkStart w:name="z78" w:id="76"/>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13-3</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бсшылық ету,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Өңірлерде денсаулық сақтауды реформалау саясатының мақсаттары мен міндеттеріне қол жеткізуді мониторингтеу және талдау.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bookmarkStart w:name="z79" w:id="77"/>
    <w:p>
      <w:pPr>
        <w:spacing w:after="0"/>
        <w:ind w:left="0"/>
        <w:jc w:val="left"/>
      </w:pPr>
      <w:r>
        <w:rPr>
          <w:rFonts w:ascii="Times New Roman"/>
          <w:b/>
          <w:i w:val="false"/>
          <w:color w:val="000000"/>
        </w:rPr>
        <w:t xml:space="preserve"> Стратегиялық жоспарлау басқармасы - 13-01 Стратегиялық жоспарлау басқармасының басшысы, С-3 санаты, 13-01-01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ҚР Премьер-Министрі мен ҚР Денсаулық сақтау министрі арасындағы меморандумды келісу. Мемлекеттік бағдарламаларды, тұжырымдамаларды, стратегияларды әзірлеуге қатысу. Денсаулық сақтау саласындағы стратегиялық даму жоспарларын және Министрліктің операциялық жоспарын әзірлеу. Мемлекет Басшысының Жолдауын іске асыру жөніндегі жалпыұлттық жоспарды орындау жөніндегі іс-шаралар жоспарын әзірлеу. Денсаулық сақтау саласындағы нормативтік құқықтық актілерді әзірлеуге қатысу. Денсаулық сақтауды дамыту мәселелері бойынша ғылыми-практикалық конференцияларға, конгрестерге, симпозиумдарға, семинарларға қатысу. Басқарма құзыретіне кіретін мәселелер бойынша денсаулық сақтау органдары мен ұйымдарына практикалық және әдістемелік көмек көрсету</w:t>
            </w:r>
          </w:p>
        </w:tc>
      </w:tr>
    </w:tbl>
    <w:bookmarkStart w:name="z80" w:id="78"/>
    <w:p>
      <w:pPr>
        <w:spacing w:after="0"/>
        <w:ind w:left="0"/>
        <w:jc w:val="left"/>
      </w:pPr>
      <w:r>
        <w:rPr>
          <w:rFonts w:ascii="Times New Roman"/>
          <w:b/>
          <w:i w:val="false"/>
          <w:color w:val="000000"/>
        </w:rPr>
        <w:t xml:space="preserve"> Стратегиялық жоспарлау басқармасының бас сарапшысы, (үш бірлік), С-4 санаты, 13-01-02, 13-01-03, 13-01-04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саясатты қалыптастыру бойынша ұсыныстар әзірлеу: Мемлекет басшысының жыл сайынғы Жолдауларына, Қазақстан Республикасының 2025 жылға дейінгі Стратегиялық даму жоспарына ұсыныстар, Қазақстан Республикасының Премьер-Министрі мен Қазақстан Республикасының Денсаулық сақтау министрі арасындағы Меморандумның есебін әзірлеу және қалыптастыру. Мемлекет Басшысының Жолдауын іске асыру жөніндегі жалпыұлттық жоспарды орындау жөніндегі іс-шаралар жоспарын әзірлеу. Министрліктің стратегиялық жоспарын әзірлеу, Министрліктің стратегиялық жоспарының және Қазақстан Республикасының 2025 жылға дейінгі Стратегиялық даму жоспарының есептерін қалыптастыру және талдау. "Стратегиялық мақсаттар мен міндеттерге қол жеткізу" бағыты бойынша Қазақстан Республикасы Денсаулық сақтау министрлігі қызметінің тиімділігін бағалауды жүргізуге қатысу және талдау.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81" w:id="79"/>
    <w:p>
      <w:pPr>
        <w:spacing w:after="0"/>
        <w:ind w:left="0"/>
        <w:jc w:val="left"/>
      </w:pPr>
      <w:r>
        <w:rPr>
          <w:rFonts w:ascii="Times New Roman"/>
          <w:b/>
          <w:i w:val="false"/>
          <w:color w:val="000000"/>
        </w:rPr>
        <w:t xml:space="preserve"> Жобалық менеджмент және мониторинг басқармасы - 13-02 Жобалық менеджмент және мониторинг басқармасының басшысы, С-3 санаты, 13-02-01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Денсаулық сақтау саласындағы мемлекеттік жоспарлау жүйесінің бағдарламалық құжаттарын мен өзге де құжаттарын әзірлеу, оларға мониторинг жүргізу.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жоспардың орындалуы жөніндегі іс-шаралар жоспарына мониторинг жүргізу. Министрліктің Талдамалық есептерін және денсаулық сақтау саласындағы ақпараттық-талдамалық материалдарын қалыптастыру.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Жобалық басқаруды енгізуге әдіснамалық қолдау көрсету. Министрліктің құрылымдық бөлімшелерін, ведомстволарын, ведомстволық бағынысты ұйымдарының жұмысын үйлестіру және Қазақстан Республикасы Премьер-Министрінің Кеңсесі деңгейінде ҚР "Дені сау ұлт" әрбір азамат үшін сапалы және қолжетімді денсаулық сақтау" ұлттық жобасын іске асыру жөніндегі жобалардың және денсаулық сақтауға қатысты жобалардың орындалуына мониторинг жүргізу.</w:t>
            </w:r>
          </w:p>
        </w:tc>
      </w:tr>
    </w:tbl>
    <w:bookmarkStart w:name="z82" w:id="80"/>
    <w:p>
      <w:pPr>
        <w:spacing w:after="0"/>
        <w:ind w:left="0"/>
        <w:jc w:val="left"/>
      </w:pPr>
      <w:r>
        <w:rPr>
          <w:rFonts w:ascii="Times New Roman"/>
          <w:b/>
          <w:i w:val="false"/>
          <w:color w:val="000000"/>
        </w:rPr>
        <w:t xml:space="preserve"> Жобалық менеджмент және мониторинг басқармасының бас сарапшысы, (төрт бірлік), С-4 санаты, 13-02-02, 13-02-03, 13-02-04, 13-02-05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Денсаулық сақтау саласындағы мемлекеттік жоспарлау жүйесінің мемлекеттік бағдарламалары мен өзге де құжаттарына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Жобалық басқаруды енгізуге әдіснамалық қолдау көрсету. Министрліктің құрылымдық бөлімшелерін, ведомстволарын, ведомстволық бағынысты ұйымдарының жұмысын үйлестіру және Қазақстан Республикасы Премьер-Министрінің Кеңсесі деңгейінде "Дені сау ұлт" әрбір азамат үшін сапалы және қолжетімді денсаулық сақтау" ұлттық жобасын іске асыру жөніндегі жобалардың және денсаулық сақтауға қатысты жобалардың орындалуына мониторинг жүргізу. Басқарма құзыретіне кіретін нормативтік құқықтық актілерге құқықтық мониторинг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Жетекшілік ететін мәселелер бойынша кеңестер, семинарлар, конференциялар, алқалар және басқа да іс-шаралар өткізуді ұйымдастыру және қатысу.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bookmarkStart w:name="z83" w:id="81"/>
    <w:p>
      <w:pPr>
        <w:spacing w:after="0"/>
        <w:ind w:left="0"/>
        <w:jc w:val="left"/>
      </w:pPr>
      <w:r>
        <w:rPr>
          <w:rFonts w:ascii="Times New Roman"/>
          <w:b/>
          <w:i w:val="false"/>
          <w:color w:val="000000"/>
        </w:rPr>
        <w:t xml:space="preserve"> Жобалық менеджмент және мониторинг басқармасының сарапшысы, (бір бірлік), С-5 санаты, 13-02-06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Денсаулық сақтау саласындағы мемлекеттік жоспарлау жүйесінің мемлекеттік бағдарламалары мен өзге де құжаттарына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Жобалық басқаруды енгізуге әдіснамалық қолдау көрсету. Министрліктің құрылымдық бөлімшелерін, ведомстволарын, ведомстволық бағынысты ұйымдарының жұмысын үйлестіру және Қазақстан Республикасы Премьер-Министрінің Кеңсесі деңгейінде "Дені сау ұлт" әрбір азамат үшін сапалы және қолжетімді денсаулық сақтау" ұлттық жобасын іске асыру жөніндегі жобалардың және денсаулық сақтауға қатысты жобалардың орындалуына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84" w:id="82"/>
    <w:p>
      <w:pPr>
        <w:spacing w:after="0"/>
        <w:ind w:left="0"/>
        <w:jc w:val="left"/>
      </w:pPr>
      <w:r>
        <w:rPr>
          <w:rFonts w:ascii="Times New Roman"/>
          <w:b/>
          <w:i w:val="false"/>
          <w:color w:val="000000"/>
        </w:rPr>
        <w:t xml:space="preserve"> Өңірлік даму басқармасы - 13-03 Өңірлік даму басқармасының басшысы, С-3 санаты, 13-03-01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85" w:id="83"/>
    <w:p>
      <w:pPr>
        <w:spacing w:after="0"/>
        <w:ind w:left="0"/>
        <w:jc w:val="left"/>
      </w:pPr>
      <w:r>
        <w:rPr>
          <w:rFonts w:ascii="Times New Roman"/>
          <w:b/>
          <w:i w:val="false"/>
          <w:color w:val="000000"/>
        </w:rPr>
        <w:t xml:space="preserve"> Өңірлік даму басқармасының бас сарапшысы, (екі бірлік), С-4 санаты, 13-03-02, 13-03-03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тілдер немесе әдебиет (аударма ісі,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86" w:id="84"/>
    <w:p>
      <w:pPr>
        <w:spacing w:after="0"/>
        <w:ind w:left="0"/>
        <w:jc w:val="left"/>
      </w:pPr>
      <w:r>
        <w:rPr>
          <w:rFonts w:ascii="Times New Roman"/>
          <w:b/>
          <w:i w:val="false"/>
          <w:color w:val="000000"/>
        </w:rPr>
        <w:t xml:space="preserve"> Ведомстволық бағынысты ұйымдарды корпоративтік басқару және мемлекеттік активтер департаменті – 14 Ведомстволық бағынысты ұйымдарды корпоративтік басқару және мемлекеттік активтер департаментінің директоры, С-1 санаты, 14-1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жалпы басқару, үйлестіру, жоспарлау. Департаменттің құзыреті шегінде Мемлекеттік жоспарлау жүйесінің құжаттарын әзірлеуге бсшылық ету. Министрліктің және саланың департаменттің құзыретіне кіретін мәселелері бойынша негізгі бағыттарын әзірлеу. Департамент құзыреті шегінде денсаулық сақтау жүйесін реформалауды іске асыруға қатысу. Департамент құзыреті шеңберінде заң жобалары мен нормативтік құқықтық актілер жобаларын әзірлеуге басшылық ету. Департамент құзыретіне кіретін мәселелер бойынша денсаулық сақтау саласындағы стратегиялық құжаттардың орындалуын бақылау. Департамент құзыреті шегінде қолданыстағы денсаулық сақтаудың жаңа бағдарламаларын құру және жетілдіру бойынша жобаларды әзірлеуге қатысу. Департамент құзыретіне кіретін мәселелері бойынша Министрліктің мүдделі құрылымдық бөлімшелерімен бірлесіп, денсаулық сақтау саласындағы ақпараттық-талдамалық материалдарды, баяндамаларды дайындау, Министрлік басшылығы жүктеген өзге де өкілеттіктерді орындау.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87" w:id="85"/>
    <w:p>
      <w:pPr>
        <w:spacing w:after="0"/>
        <w:ind w:left="0"/>
        <w:jc w:val="left"/>
      </w:pPr>
      <w:r>
        <w:rPr>
          <w:rFonts w:ascii="Times New Roman"/>
          <w:b/>
          <w:i w:val="false"/>
          <w:color w:val="000000"/>
        </w:rPr>
        <w:t xml:space="preserve"> Ведомстволық бағынысты ұйымдарды корпоративтік басқару және мемлекеттік активтер департаменті директорының орынбасары, С-2 санаты, 14-2</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шеңберінде Департаменттің Министрліктің басқа құрылымдық бөлімшелерімен және мемлекеттік органдармен өзара іс-қимылын үйлестіру, Қазақстан Республикасы Президентінің, Қазақстан Республикасы Үкіметінің және Министрлік басшылығының корпоративтік даму және мемлекеттік активтер, Министрлікке ведомстволық бағынысты квазимемлекеттік сектор субъектілері және мемлекеттік сатып алуды ұйымдастыру мәселелері бойынша тапсырмаларының орындалуын бақылауды және тексеруді жүзеге асыру, мемлекеттік сатып алудың жылдық жоспарларын, мемлекеттік сатып алу бойынша конкурстық рәсімдерді дайындауды ұйымдастыру, заңнамалық және өзге де нормативтік құқықтық актілердің жобаларын әзірлеуге қатысу. Министрліктің ведомстволық бағынысты ұйымдарында мемлекеттік мүлікті басқару бойынша корпоративтік даму мәселелері бойынша мемлекеттік жоспарлау жүйесінің құжаттарын әзірлеуге, ведомстволық бағынысты ұйымдардың таза табысының бір бөлігін Қазақстан Республикасының Үкіметі пайыздық арақатынаста белгілеген мөлшерде дивидендтер (кіріс) төлеуге бағыттау, республикалық меншік объектілерін түгендеу және жекешелендіру мәселелеріне қатысу, республикалық мемлекеттік кәсіпорындардың, акционерлік корпоративтік даму және мемлекеттік активтер мәселелері шеңберінде Министрліктің және саланың негізгі бағыттарын әзірлеу. Корпоративтік даму және мемлекеттік активтер мәселелері бойынша денсаулық сақтау жүйесін реформалауды іске асыруға қатысу. Корпоративтік даму және мемлекеттік активтер мәселелері шеңберінде денсаулық сақтау саласын реформалауға бағытталған заң жобалары мен нормативтік құқықтық актілердің жобаларын әзірлеу, Корпоративтік даму және мемлекеттік активтер мәселелері бойынша денсаулық сақтау саласындағы стратегиялық құжаттардың орындалуын бақылау. Корпоративтік даму және мемлекеттік активтер мәселелері бойынша денсаулық сақтаудың қолданыстағы бағдарламаларын жетілдіру және жаңаларын құру бойынша жобаларды әзірлеуге қатысу. Денсаулық сақтау жобаларын іске асыру мониторингін және Министрліктің ведомстволық бағынысты ұйымдарына корпоративтік басқаруды енгізуді қамтамасыз ету, сондай-ақ даму жоспарларын қарауды ұйымдастыру және бекітуге дайындау, сондай-ақ Даму жоспарының орындалуына мониторинг жүргізу, қоғамдардың жылдық қаржылық есептілігін қарауға және бекітуге қатысу, министрлігінің жауапкершілігі шектеулі серіктестіктерінің. Корпоративтік даму және мемлекеттік активтер мәселелері бойынша денсаулық сақтау саласында ақпараттық-талдау материалдарын, баяндамаларды дайындау. Қызметтік құжаттарды, азаматтардың хаттары мен өтініштерін қарау, олардың орындалуын ұйымдастыру.</w:t>
            </w:r>
          </w:p>
        </w:tc>
      </w:tr>
    </w:tbl>
    <w:bookmarkStart w:name="z88" w:id="86"/>
    <w:p>
      <w:pPr>
        <w:spacing w:after="0"/>
        <w:ind w:left="0"/>
        <w:jc w:val="left"/>
      </w:pPr>
      <w:r>
        <w:rPr>
          <w:rFonts w:ascii="Times New Roman"/>
          <w:b/>
          <w:i w:val="false"/>
          <w:color w:val="000000"/>
        </w:rPr>
        <w:t xml:space="preserve"> Корпоративтік даму және мемлекеттік активтер басқармасы - 14-01 Корпоративтік даму және мемлекеттік активтер басқармасының басшысы, С-3 санаты, 14-01-01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басқару бойынша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бойынша басқарма қызметіне жалпы басшылық ету, Басқарманың құзыретіне кіретін мәселелер бойынша тиісті мемлекеттік органдарға ақпарат беру,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дайындауға басшылықты жүзеге асыру,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89" w:id="87"/>
    <w:p>
      <w:pPr>
        <w:spacing w:after="0"/>
        <w:ind w:left="0"/>
        <w:jc w:val="left"/>
      </w:pPr>
      <w:r>
        <w:rPr>
          <w:rFonts w:ascii="Times New Roman"/>
          <w:b/>
          <w:i w:val="false"/>
          <w:color w:val="000000"/>
        </w:rPr>
        <w:t xml:space="preserve"> Корпоративтік даму және мемлекеттік активтер басқармасының бас сарапшысы, (үш бірлік), С-4 санаты, 14-01-02, 14-01-03, 14-01-04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 Мүмкіндігінше жобалық басқару бойынша сетификатының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Басқарма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w:t>
            </w:r>
          </w:p>
          <w:p>
            <w:pPr>
              <w:spacing w:after="20"/>
              <w:ind w:left="20"/>
              <w:jc w:val="both"/>
            </w:pPr>
            <w:r>
              <w:rPr>
                <w:rFonts w:ascii="Times New Roman"/>
                <w:b w:val="false"/>
                <w:i w:val="false"/>
                <w:color w:val="000000"/>
                <w:sz w:val="20"/>
              </w:rPr>
              <w:t>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90" w:id="88"/>
    <w:p>
      <w:pPr>
        <w:spacing w:after="0"/>
        <w:ind w:left="0"/>
        <w:jc w:val="left"/>
      </w:pPr>
      <w:r>
        <w:rPr>
          <w:rFonts w:ascii="Times New Roman"/>
          <w:b/>
          <w:i w:val="false"/>
          <w:color w:val="000000"/>
        </w:rPr>
        <w:t xml:space="preserve"> Корпоративтік даму және мемлекеттік активтер басқармасының сарапшысы, (екі бірлік), С-4 санаты, 14-01-05, 14-01-06</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 Мүмкіндігінше жобалық басқару бойынша сетификатының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тиістілік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91" w:id="89"/>
    <w:p>
      <w:pPr>
        <w:spacing w:after="0"/>
        <w:ind w:left="0"/>
        <w:jc w:val="left"/>
      </w:pPr>
      <w:r>
        <w:rPr>
          <w:rFonts w:ascii="Times New Roman"/>
          <w:b/>
          <w:i w:val="false"/>
          <w:color w:val="000000"/>
        </w:rPr>
        <w:t xml:space="preserve"> Мемлекеттік сатып алуды ұйымдастыру басқармасы – 14-02 Мемлекеттік сатып алуды ұйымдастыру басқармасының басшысы, С-3 санаты, 14-02-01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өткізу мәселелері бойынша хат алмасуды жүргізу,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хаттарды, ұсыныстарды қарауды қамтамасыз ету, құзыретіне кіретін мәселелер бойынша жеке және заңды тұлғалардың өтініштері мен шағымдарын қарау, құзыреттер мен функционалдық міндеттер шеңберінде өзге де міндеттерді жүзеге асыру.</w:t>
            </w:r>
          </w:p>
        </w:tc>
      </w:tr>
    </w:tbl>
    <w:bookmarkStart w:name="z92" w:id="90"/>
    <w:p>
      <w:pPr>
        <w:spacing w:after="0"/>
        <w:ind w:left="0"/>
        <w:jc w:val="left"/>
      </w:pPr>
      <w:r>
        <w:rPr>
          <w:rFonts w:ascii="Times New Roman"/>
          <w:b/>
          <w:i w:val="false"/>
          <w:color w:val="000000"/>
        </w:rPr>
        <w:t xml:space="preserve"> Мемлекеттік сатып алуды ұйымдастыру басқармасының бас сарапшысы, (екі бірлік), С-4 санаты, 14-02-02, 14-02-03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 құзыреттер және функционалдық міндеттер шеңберінде өзге де міндеттерді жүзеге асыру.</w:t>
            </w:r>
          </w:p>
        </w:tc>
      </w:tr>
    </w:tbl>
    <w:bookmarkStart w:name="z93" w:id="91"/>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- 15 Міндетті әлеуметтік медициналық сақтандыруды үйлестіру департаментінің директоры, С-1 санаты, 15-1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жоспарлау. Міндетті әлеуметті медициналық сақтандыру ( бұдан әрі – МӘМС) жүйесінің жұмыс істеуі бойынша Министрліктің және саланың негізгі қызметтерін дамыту. МӘМС жүйесін іске асыру, тегін медициналық көмектің кепілдік берілген көлемі (бұдан әрі – ТМККК) шеңберінде және МӘМС жүйесінде медициналық көмек тізбелерін, ТМККК шеңберінде және МӘМС жүйесінде медициналық қызметтерді төлеу, тариф белгілеу, сатып алу, болжамдау, жоспарлау, мониторингілеу және оның ішінде халықаралық тәжірибені ескере отырып, тиімділігін бағалау әдістерін жетілдіру жөніндегі іс-шараларды үйлестіру.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Құзыреті бойынша ведомстволық бағынысты ұйымдардың қызметін өзара іс-қимыл жасау және үйлестіру. МӘМС енгізу,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bookmarkStart w:name="z94" w:id="92"/>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директорының орынбасары, С-2 санаты, 15-2</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үйлестіру, жоспарлау. Міндетті әлеуметті медициналық сақтандыру ( бұдан әрі – МӘМС) жүйесінің жұмыс істеу мәселелері бойынша Министрлік пен сала қызметінің негізгі бағыттарын әзірлеу. МӘМС жүйесін іске асыру жөніндегі іс-шараларды үйлестіру, тегін медициналық көмектің кепілдік берілген көлемі (бұдан әрі – ТМККК) шеңберінде және МӘМС жүйесінде медициналық көмектің тізбелерін, ақы төлеу, тариф белгілеу, сатып алу, болжамдау, жоспарлау, мониторингтеу және ТМККК шеңберінде және оның ішінде халықаралық тәжірибені ескере отырып, МӘМС жүйесінде медициналық қызметтердің тиімділігін бағалау әдістерін жетілдіру бойынша ұсыныстар әзірлеу.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мониторингі; медициналық көмек нысандары бойынша (амбулаториялық-емханалық; стационарлық; стационарды алмастыратын; жедел көмек) медициналық қызметтерге арналған шығындардың тиімділігін талдау; құзыреті бойынша ведомстволық бағынысты ұйымдардың қызметін өзара іс-қимыл жасау және үйлестіру. МӘМС енгізу,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bookmarkStart w:name="z95" w:id="93"/>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 - 15-01 Міндетті әлеуметтік медициналық сақтандыруды жетілдіру және дамыту басқармасының басшысы, С-3 санаты, 15-01-01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Міндетті әлеуметті медициналық сақтандыру (бұдан әрі –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96" w:id="94"/>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бас сарапшысы, (екі бірлік), С-4 санаты, 15-01-02, 15-01-03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97" w:id="95"/>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сарапшысы, (бір бірлік), С-5 санаты, 15-01-04</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bookmarkStart w:name="z98" w:id="9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 - 15-02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басшысы, С-3 санаты, 15-02-01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Медициналық қызметтерді қаржыландыру, тариф белгілеу әдістерін дамыту және жетілдіру бағыттары мен міндеттерін айқындауға қатысу. Тегін медициналық көмектің кепілдік берілген көлемі (бұдан әрі – ТМККК) шеңберінде және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Қаржыландыру әдістері мен медициналық қызметтер тарифтерінің тиімділігіне, олардың денсаулық сақтау көрсеткіштері әсеріне мониторинг және талдау жүргізуді ұйымдастыру.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тарифтерді белгілеудің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талдауды жүргізуді ұйымдастыру.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99" w:id="9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бас сарапшысы, (үш бірлік), С-4 санаты, 15-02-02, 15-02-03, 15-02-04</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талдамалық жазбалар, хаттар, таныстырылым және тарифтік саясат мәселелері бойынша өзге де материалдар әзірлеу. Тарифтерді құрудың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 жүргізу.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көмекті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100" w:id="9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сарапшысы, (екі бірлік), С-5 санаты, 15-02-05, 15-02-06</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асыруға қатысу.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НҚА, Талдамалық жазбалар, хаттар, таныстырылым және тарифтік саясат мәселелері бойынша өзге де материалдар әзірлеу. Медициналық қызметтерге ақы төлеу әдістерін жетілдіру бойынша ұсыныстар қалыптастыру.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Медициналық қызметтерді қаржыландыру әдістерін жетілдіру, тарифтерді белгілеу мәселелері бойынша. Тарифтерді белгілеу және медициналық қызметтерге ақы төлеу мәселелері бойынша жеке және заңды тұлғалардың өтініштерін қарау.</w:t>
            </w:r>
          </w:p>
        </w:tc>
      </w:tr>
    </w:tbl>
    <w:bookmarkStart w:name="z101" w:id="99"/>
    <w:p>
      <w:pPr>
        <w:spacing w:after="0"/>
        <w:ind w:left="0"/>
        <w:jc w:val="left"/>
      </w:pPr>
      <w:r>
        <w:rPr>
          <w:rFonts w:ascii="Times New Roman"/>
          <w:b/>
          <w:i w:val="false"/>
          <w:color w:val="000000"/>
        </w:rPr>
        <w:t xml:space="preserve"> Медициналық қызмет көлемін болжамдау және жоспарлау басқармасы - 15-03 Медициналық қызмет көлемін болжамдау және жоспарлау басқармасының басшысы, С-3 санаты, 15-03-01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тегін медициналық көмектің кепілдік берілген көлемі (бұдан әрі – ТМККК) міндетті әлеуметті медициналық сақтандыру (бұдан әрі –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bookmarkStart w:name="z102" w:id="100"/>
    <w:p>
      <w:pPr>
        <w:spacing w:after="0"/>
        <w:ind w:left="0"/>
        <w:jc w:val="left"/>
      </w:pPr>
      <w:r>
        <w:rPr>
          <w:rFonts w:ascii="Times New Roman"/>
          <w:b/>
          <w:i w:val="false"/>
          <w:color w:val="000000"/>
        </w:rPr>
        <w:t xml:space="preserve"> Медициналық қызмет көлемін болжамдау және жоспарлау басқармасының бас сарапшысы, С-4 санаты, (үш бірлік), 15-03-02, 15-03-03, 15-03-04</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нормативтік құжаттарды әзірлеуге қатысу; міндетті әлеуметті медициналық сақтандыру (бұдан әрі – МӘМС) жүйесінде және тегін медициналық көмектің кепілдік берілген көлемі (бұдан әрі – ТМККК) шеңберінде медициналық қызметті көрсетуде денсаулық сақтау субъектілерінен сатып алу және ақы төлеу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көлемін болжау,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tc>
      </w:tr>
    </w:tbl>
    <w:bookmarkStart w:name="z103" w:id="101"/>
    <w:p>
      <w:pPr>
        <w:spacing w:after="0"/>
        <w:ind w:left="0"/>
        <w:jc w:val="left"/>
      </w:pPr>
      <w:r>
        <w:rPr>
          <w:rFonts w:ascii="Times New Roman"/>
          <w:b/>
          <w:i w:val="false"/>
          <w:color w:val="000000"/>
        </w:rPr>
        <w:t xml:space="preserve"> Дәрі-дәрмек саясаяты департаменті - 16 Дәрі-дәрмек саясаяты департаментінің директоры, С-1 санаты, 16-1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мәселелері бойынша Департаменттің жұмысына жалпы басшылық ету, үйлестіру, жоспарлау.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жөніндегі басқаруды жүзеге асыру. Жеке және заңды тұлғалардың өтініштері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04" w:id="102"/>
    <w:p>
      <w:pPr>
        <w:spacing w:after="0"/>
        <w:ind w:left="0"/>
        <w:jc w:val="left"/>
      </w:pPr>
      <w:r>
        <w:rPr>
          <w:rFonts w:ascii="Times New Roman"/>
          <w:b/>
          <w:i w:val="false"/>
          <w:color w:val="000000"/>
        </w:rPr>
        <w:t xml:space="preserve"> Дәрі-дәрмек саясаяты департаментінің директоры орынбасары, (бір бірлік), С-2 санаты, 16-2</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саласындағы мәселелер бойынша Департаменттің қызметіне жалпы басшылық ету.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саласында үйлестіруді және мемлекеттік басқаруды жүзеге асыру. Өз құзыреті шегінде жеке және заңды тұлғалардың өтініштерін қарау және олар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05" w:id="103"/>
    <w:p>
      <w:pPr>
        <w:spacing w:after="0"/>
        <w:ind w:left="0"/>
        <w:jc w:val="left"/>
      </w:pPr>
      <w:r>
        <w:rPr>
          <w:rFonts w:ascii="Times New Roman"/>
          <w:b/>
          <w:i w:val="false"/>
          <w:color w:val="000000"/>
        </w:rPr>
        <w:t xml:space="preserve"> Дәрі-дәрмек саясаяты департаментінің директоры орынбасары, (бір бірлік), С-2 санаты, 16-3</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және қамтамасыз ету, медициналық бұйымдардың айналысы мәселелері бойынша нормативтік құқықтық актілер мен стратегиялық құжаттарды жетілдіру жөніндегі ұсыныстар әзірлеу бойынша үйлестіруді қамтамасыз ету, республикалық бюджеттік бағдарламалар бойынша республикалық бюджетті, материалдық-техникалық жарақтандыруға арналған нысаналы трансферттерді қалыптастыру және олардың орындалуын бақылау, сондай-ақ олардың іске асырылуы мен мониторингін жүзеге асыру, оның ішінде алдағы қаржы жылына міндеттемелер мен төлемдер бойынша қаржыландырудың жиынтық жоспарын қалыптастыру</w:t>
            </w:r>
          </w:p>
        </w:tc>
      </w:tr>
    </w:tbl>
    <w:bookmarkStart w:name="z106" w:id="104"/>
    <w:p>
      <w:pPr>
        <w:spacing w:after="0"/>
        <w:ind w:left="0"/>
        <w:jc w:val="left"/>
      </w:pPr>
      <w:r>
        <w:rPr>
          <w:rFonts w:ascii="Times New Roman"/>
          <w:b/>
          <w:i w:val="false"/>
          <w:color w:val="000000"/>
        </w:rPr>
        <w:t xml:space="preserve"> Дәрі-дәрмекпен қамтамасыз ету басқармасы - 16-01 Дәрі-дәрмекпен қамтамасыз ету басқармасының басшысы, С-3 санаты, 16-01-01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басқару және ұйымдастыру, дәрілік заттар айналысы саласындағы мемлекеттік саясатты, оның ішінде бірлескен халықаралық жобаларды іске асыру. Құзырет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басшылық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заттардың, оның ішінде құрамында есірткі құралдары, психотроптық заттар мен прекурсорлар, акцизделмейтін этил спирті бар дәрілік заттардың қажеттілігін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 Басқарма қызметкерлерінің қызметіне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107" w:id="105"/>
    <w:p>
      <w:pPr>
        <w:spacing w:after="0"/>
        <w:ind w:left="0"/>
        <w:jc w:val="left"/>
      </w:pPr>
      <w:r>
        <w:rPr>
          <w:rFonts w:ascii="Times New Roman"/>
          <w:b/>
          <w:i w:val="false"/>
          <w:color w:val="000000"/>
        </w:rPr>
        <w:t xml:space="preserve"> Дәрі-дәрмекпен қамтамасыз ету басқармасының бас сарапшысы, (бес бірлік), С-4 санаты, 16-01-02, 16-01-03, 16-01-04, 16-01-05, 16-01-06</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айналыcы саласындағы мемлекеттік саясатты, оның ішінде бірлескен халықаралық жобаларды іске асыру. Құзыреті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көлемінің және міндетті әлеуметтік медициналық сақтандыру жүйесінің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акцизсіз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108" w:id="106"/>
    <w:p>
      <w:pPr>
        <w:spacing w:after="0"/>
        <w:ind w:left="0"/>
        <w:jc w:val="left"/>
      </w:pPr>
      <w:r>
        <w:rPr>
          <w:rFonts w:ascii="Times New Roman"/>
          <w:b/>
          <w:i w:val="false"/>
          <w:color w:val="000000"/>
        </w:rPr>
        <w:t xml:space="preserve"> Дәрі-дәрмекпен қамтамасыз ету басқармасының сарапшысы, (бір бірлік), С-5 санаты, 16-01-07</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саласындағы мемлекеттік саясатты, оның ішінде бірлескен халықаралық жобаларды іске асыруға қатысу. Құзыреті шегінде формулярлық жүйені жетілдіру жөніндегі іс-шараларға қатысу,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дистрибьютормен өзара іс-қимыл жасау.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іс-шараларға қатысу.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акцизделмейтін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109" w:id="107"/>
    <w:p>
      <w:pPr>
        <w:spacing w:after="0"/>
        <w:ind w:left="0"/>
        <w:jc w:val="left"/>
      </w:pPr>
      <w:r>
        <w:rPr>
          <w:rFonts w:ascii="Times New Roman"/>
          <w:b/>
          <w:i w:val="false"/>
          <w:color w:val="000000"/>
        </w:rPr>
        <w:t xml:space="preserve"> Медициналық бұйымдармен қамтамасыз ету басқармасы - 16-02 Медициналық бұйымдармен қамтамасыз ету басқармасының басшысы, С-3 санаты, 16-02-01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мәселелері бойынша басқарма қызметіне, басшылық ету және ұйымдастыру.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техниканы ұтымды пайдалану мәселелері бойынша "Дәрілік заттар мен медициналық бұйымдарды сараптау ұлттық орталығы" ШЖҚ РМК медициналық мақсаттағы бұйымдар мен медициналық техниканы ұтымды пайдалану мәселелері бойынша қызметті үйлестіру медициналық бұйымдарды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110" w:id="108"/>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(екі бірлік), С-4 санаты, 16-02-02, 16-02-03</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 ұтымды пайдалану мәселелері бойынша "Дәрілік заттар мен медициналық бұйымдарды сараптау ұлттық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бұйымдардың пайдаланылуына мониторингті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bookmarkStart w:name="z111" w:id="109"/>
    <w:p>
      <w:pPr>
        <w:spacing w:after="0"/>
        <w:ind w:left="0"/>
        <w:jc w:val="left"/>
      </w:pPr>
      <w:r>
        <w:rPr>
          <w:rFonts w:ascii="Times New Roman"/>
          <w:b/>
          <w:i w:val="false"/>
          <w:color w:val="000000"/>
        </w:rPr>
        <w:t xml:space="preserve"> Электрондық денсаулық сақтауды дамыту департаменті - 17 Электрондық денсаулық сақтауды дамыту департаментінің директоры С-1 санаты, 17-1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ақпараттандыру және цифрландыру мәселелері бойынша жүзеге асыру, денсаулық сақтау бюджетін қалыптастыруға және денсаулық сақтауды мемлекеттік басқарудың жергілікті органдарының қызметін үйлестіруге,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bookmarkStart w:name="z112" w:id="110"/>
    <w:p>
      <w:pPr>
        <w:spacing w:after="0"/>
        <w:ind w:left="0"/>
        <w:jc w:val="left"/>
      </w:pPr>
      <w:r>
        <w:rPr>
          <w:rFonts w:ascii="Times New Roman"/>
          <w:b/>
          <w:i w:val="false"/>
          <w:color w:val="000000"/>
        </w:rPr>
        <w:t xml:space="preserve"> Электрондық денсаулық сақтауды дамыту департаменті директорының орынбасары, С-2 санаты, 17-2</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 шегінде Министрліктің басқа да құрылымдық бөлімшелерімен және мемлекеттік органдармен өзара іс-қимылын үйлестіру,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жүзеге асыру, денсаулық сақтау бюджетін қалыптастыруға және денсаулық сақтауды мемлекеттік басқарудың жергілікті органдарының қызметін үйлестіруге, ақпараттандыру және цифрландыру мәселелері бойынша қатысу,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bookmarkStart w:name="z113" w:id="111"/>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 – 17-01 Мемлекеттік көрсетілетін қызметтерді үйлестіру және автоматтандыру  басқармасының басшысы, С-3 санаты, 17-01-01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қаржы, есеп және аудит,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басшылықты жүзеге асыру, басқарма қызметкерлерінің жұмысын жоспарлауды жүзеге асыру, ұйымдастыру және талдау, құзыреті шегінде мемлекеттік көрсетілетін қызметтерді автоматтандыру және оңтайландыру бойынша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 көрсету сапасына ішкі бақылауды жүзеге асыру,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талдау, жинақтау және ақпарат ұсыну.</w:t>
            </w:r>
          </w:p>
        </w:tc>
      </w:tr>
    </w:tbl>
    <w:bookmarkStart w:name="z114" w:id="112"/>
    <w:p>
      <w:pPr>
        <w:spacing w:after="0"/>
        <w:ind w:left="0"/>
        <w:jc w:val="left"/>
      </w:pPr>
      <w:r>
        <w:rPr>
          <w:rFonts w:ascii="Times New Roman"/>
          <w:b/>
          <w:i w:val="false"/>
          <w:color w:val="000000"/>
        </w:rPr>
        <w:t xml:space="preserve"> Мемлекеттік көрсетілетін қызметтерді үйлестіру және автоматизациялау басқармасының бас сарапшысы, (үш бірлік), С-4 санаты, 17-01-02, 17-01-03, 17-01-04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қаржы, есеп және аудит,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 көрсету саласындағы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қызметтерді оңтайландыру және автоматтандыру бойынша ұсыныстар әзірлеу.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ақпарат ұсыну, жинақтау және талдау жүргізу.</w:t>
            </w:r>
          </w:p>
        </w:tc>
      </w:tr>
    </w:tbl>
    <w:bookmarkStart w:name="z115" w:id="113"/>
    <w:p>
      <w:pPr>
        <w:spacing w:after="0"/>
        <w:ind w:left="0"/>
        <w:jc w:val="left"/>
      </w:pPr>
      <w:r>
        <w:rPr>
          <w:rFonts w:ascii="Times New Roman"/>
          <w:b/>
          <w:i w:val="false"/>
          <w:color w:val="000000"/>
        </w:rPr>
        <w:t xml:space="preserve"> Ақпараттық технологиялар басқармасы - 17-02 Ақпараттық технологиялар басқармасының басшысы, С-3 санаты, 17-02-01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ету, үйлестіру және жоспарлау. Денсаулық сақтауды ақпараттандыру саласындағы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денсаулық сақтауды ақпараттандыру шеңберінде ведомствоаралық өзара іс-қимыл жөніндегі қызметке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қатысу; денсаулық сақтау бюджетін қалыптастыруға және денсаулық сақтауды ақпараттандыру мәселелері бойынша мемлекеттік басқарудың жергілікті органдарының қызметін үйлестіруге қатысу, денсаулық сақтауда ақпараттық жүйелерді құру, енгізу және пайдалану тиімділігінің индикаторларын әзірлеуге және мониторингтеуге қатысуды үйлестіру.</w:t>
            </w:r>
          </w:p>
        </w:tc>
      </w:tr>
    </w:tbl>
    <w:bookmarkStart w:name="z116" w:id="114"/>
    <w:p>
      <w:pPr>
        <w:spacing w:after="0"/>
        <w:ind w:left="0"/>
        <w:jc w:val="left"/>
      </w:pPr>
      <w:r>
        <w:rPr>
          <w:rFonts w:ascii="Times New Roman"/>
          <w:b/>
          <w:i w:val="false"/>
          <w:color w:val="000000"/>
        </w:rPr>
        <w:t xml:space="preserve"> Ақпараттық технологиялар басқармасының бас сарапшысы, (екі бірлік),  С-4 санаты, 17-02-02, 17-02-03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Министрліктің құрылымдық бөлімшелерінің, денсаулық сақтауды ақпараттандыру саласындағы стратегиялық жоспарларды Министрліктің ведомстволық бағынысты ұйымдары мен аумақтық бөлімшелерінің, ағымдағы және инвестициялық бағдарламалар мен жобаларды әзірлеу, іске асыру мәселелері бойынша қызметін үйлестіру; денсаулық сақтау бюджетін қалыптастыруға және денсаулық сақтауды мемлекеттік басқарудың жергілікті органдарының қызметін ақпараттандыру мәселелері бойынша үйлестіруге қатысу, денсаулық сақтауда ақпараттық жүйелерді құру, енгізу және пайдалану тиімділігінің индикаторларын әзірлеуге және мониторинг жасауға қатысуды үйлестіру.</w:t>
            </w:r>
          </w:p>
        </w:tc>
      </w:tr>
    </w:tbl>
    <w:bookmarkStart w:name="z117" w:id="115"/>
    <w:p>
      <w:pPr>
        <w:spacing w:after="0"/>
        <w:ind w:left="0"/>
        <w:jc w:val="left"/>
      </w:pPr>
      <w:r>
        <w:rPr>
          <w:rFonts w:ascii="Times New Roman"/>
          <w:b/>
          <w:i w:val="false"/>
          <w:color w:val="000000"/>
        </w:rPr>
        <w:t xml:space="preserve"> Ақпараттандыру саясаты басқармасы – 17-03 Ақпараттандыру саясаты басқармасының басшысы, С-3 санаты, 17-03-01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қамтамасыз ету; Министрлік ішіндегі және одан тыс кеңестерде басқарма мүдделерін ұсынуды және қорғауды жүзеге асыру; басқармаға келіп түсетін құжаттардың орындалуына бақылау жасау, оларды орындау сапасы мен уақыттылылығына талдау жасау;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бойынша жұмысты үйлестіру;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қашықтықтан медициналық қызметтерді көрсетуді үйлестіру, Қазақстан Республикасының Ұлттық телемедициналық жүйесінің жұмыс істеуін үйлестіру, басқарма құзыретінің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118" w:id="116"/>
    <w:p>
      <w:pPr>
        <w:spacing w:after="0"/>
        <w:ind w:left="0"/>
        <w:jc w:val="left"/>
      </w:pPr>
      <w:r>
        <w:rPr>
          <w:rFonts w:ascii="Times New Roman"/>
          <w:b/>
          <w:i w:val="false"/>
          <w:color w:val="000000"/>
        </w:rPr>
        <w:t xml:space="preserve"> Ақпараттандыру саясаты басқармасының бас сарапшысы, (екі бірлік),  С-4 санаты, 17-03-02, 17-03-03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қызметіне қатысу; қашықтықтан медициналық қызметтерді көрсетуді дамытуды, Қазақстан Республикасының Ұлттық телемедициналық жүйесінің жұмыс істеуін үйлестіру, басқарма құзіретінің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119" w:id="117"/>
    <w:p>
      <w:pPr>
        <w:spacing w:after="0"/>
        <w:ind w:left="0"/>
        <w:jc w:val="left"/>
      </w:pPr>
      <w:r>
        <w:rPr>
          <w:rFonts w:ascii="Times New Roman"/>
          <w:b/>
          <w:i w:val="false"/>
          <w:color w:val="000000"/>
        </w:rPr>
        <w:t xml:space="preserve"> Инвестициялық саясат департаменті - 18 Инвестициялық саясат департаментінің директоры, С-1 санаты, 18-1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денсаулық сақтау саласында мемлекеттік-жекешелік әріптестік тетіктерін енгізу және дамыту, денсаулық сақтау саласындағы объектілерді салу және реконструкциялау жобаларын жоспарлау, қалыптастыру және іске асыру бойынша жұмыстарды үйлестіруді қамтамасыз ету, мемлекеттік инвестициялық жобалар мәселелері бойынша Мемлекеттік жоспарлау жүйесінің құжаттарын әзірлеуге жетекшілік ету, инвестициялық тарту және мемлекеттік-жекешелік әріптестік инвестицияларды мәселелері бойынша халықаралық қаржылық ұйымдарымен өзара іс-қимыл. Дамытуға жобаларды (құрылыс, реконструкциялау және сейсмикалық күшейту) жоспарлау және іске асыру бойынша нормативтік құқықтық актілерді және стратегиялық құжаттарды жетілдіруге ұсыныстарды әзірлеу бойынша үйлестіруді қамтамасыз ету,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бойынша бақылау, соның ішінде алдыңғы қаржы жылына міндеттемелер мен төлемдер бойынша қаржыландырудың жиынтық жоспарын қалыптастыру.</w:t>
            </w:r>
          </w:p>
        </w:tc>
      </w:tr>
    </w:tbl>
    <w:bookmarkStart w:name="z120" w:id="118"/>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18-2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мемлекеттік-жекешелік әріптестік тетіктерін енгізу және дамыту, соның ішінде олардың іске асырылуын қамтамасыз ету, мемлекеттік-жекешелік әріпестік мәселелері бойынша Мемлекеттік жоспарлау жүйесінің құжаттарын әзірлеуге жетекшілік ету. Мемлекеттік-жекешелік әріптестік мәселелері бойынша халықаралық қаржылық ұйымдарымен ынтымақтастық өзара іс-қимыл.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бойынша үйлестіруді қамтамасыз ету құрылыс, реконструкциялау және сейсмикалық күшейтуге бағытталған республикалық бюджеттік бағдарламалар бойынша республикалық бюджеттің қалыптастырылуын және атқарылуын бақылау, соның ішінде алдыңғы қаржылық жылға міндеттемелер мен төлемдер бойынша жиынтық жоспарды қалыптастыру.</w:t>
            </w:r>
          </w:p>
        </w:tc>
      </w:tr>
    </w:tbl>
    <w:bookmarkStart w:name="z121" w:id="119"/>
    <w:p>
      <w:pPr>
        <w:spacing w:after="0"/>
        <w:ind w:left="0"/>
        <w:jc w:val="left"/>
      </w:pPr>
      <w:r>
        <w:rPr>
          <w:rFonts w:ascii="Times New Roman"/>
          <w:b/>
          <w:i w:val="false"/>
          <w:color w:val="000000"/>
        </w:rPr>
        <w:t xml:space="preserve"> Мемлекеттік-жекешелік әріптестікті дамыту басқармасы - 18-01 Мемлекеттік-жекешелік әріптестікті дамыту басқармасының басшысы, С-3 санаты, 18-01-01</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тетіктерін енгізу және дамыту жөніндегі жұмыстарды үйлестіру, республикалық объектілердің құрылысы бойынша мемлекеттік-жекешелік әріптестік құжаттамасын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қаржылық ұйымдармен мемлекеттік-жекешелік мәселелер бойынша өзара іс-қимыл жасау.</w:t>
            </w:r>
          </w:p>
        </w:tc>
      </w:tr>
    </w:tbl>
    <w:bookmarkStart w:name="z122" w:id="120"/>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(екі бірлік), С-4 санаты, 18-01-02, 18-01-03</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жобаның қажеттілігінің орындылығын айқындауды ескере отырып жобаларды іске асыру мүмкіндігін келісуді бағалау, мемлекеттік-жекешелік әріптестік саласында халықаралық тәжірибені зерделеу және талдау, жергілікті маңызы бар объектілерді сенімгерлікке басқарудың іске асырылуына мониторинг жүргізу, мемлекеттік-жекешелік әріптестік жобаларының құжаттамасын дайындауды жүзеге асыру және Қазақстан Республикасы заңнамасында көзделген жағдайларда оны мемлекеттік жоспарлау жөніндегі уәкілетті органмен және бюджеттің атқарылуы жөніндегі уәкілетті органмен келісу, ғимараттар мен құрылыстарды салуға және реконструкциялауға бағытталған республикалық мемлекеттік-жекешелік әріптестік жобаларын іске асыруды қамтамасыз ету, мемлекеттік-жекешелікті дамыту мәселелері бойынша нормативтік құқықтық актілерді жетілдіру бойынша ұсыныстарды дайындау. Халықаралық қаржылық ұйымдарымен мемлекеттік-жекешелік мәселелер бойынша өзара іс-қимыл.</w:t>
            </w:r>
          </w:p>
        </w:tc>
      </w:tr>
    </w:tbl>
    <w:bookmarkStart w:name="z123" w:id="121"/>
    <w:p>
      <w:pPr>
        <w:spacing w:after="0"/>
        <w:ind w:left="0"/>
        <w:jc w:val="left"/>
      </w:pPr>
      <w:r>
        <w:rPr>
          <w:rFonts w:ascii="Times New Roman"/>
          <w:b/>
          <w:i w:val="false"/>
          <w:color w:val="000000"/>
        </w:rPr>
        <w:t xml:space="preserve"> Мемлекеттік-жекешелік әріптестікті дамыту басқармасының сарапшысы, (бір бірлік), С-5 санаты, 18-01-04</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басшыларының әлеуетті концессионерлерімен кездесуін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қаржылық ұйымдарымен мемлекеттік-жекешелік мәселелер бойынша өзара іс-қимыл.</w:t>
            </w:r>
          </w:p>
        </w:tc>
      </w:tr>
    </w:tbl>
    <w:bookmarkStart w:name="z124" w:id="122"/>
    <w:p>
      <w:pPr>
        <w:spacing w:after="0"/>
        <w:ind w:left="0"/>
        <w:jc w:val="left"/>
      </w:pPr>
      <w:r>
        <w:rPr>
          <w:rFonts w:ascii="Times New Roman"/>
          <w:b/>
          <w:i w:val="false"/>
          <w:color w:val="000000"/>
        </w:rPr>
        <w:t xml:space="preserve"> Денсаулық сақтау инфрақұрылымын дамыту басқармасы - 18-02 Денсаулық сақтау инфрақұрылымын дамыту басқармасының басшысы, С-3 санаты, 18-02-01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басшылық ету және қамтамасыз ету,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алдыңғы қаржы жылына міндеттемелер мен төлемдер бойынша жиынтық қаржыландыру жоспарын қалыптастыру. </w:t>
            </w:r>
          </w:p>
        </w:tc>
      </w:tr>
    </w:tbl>
    <w:bookmarkStart w:name="z125" w:id="123"/>
    <w:p>
      <w:pPr>
        <w:spacing w:after="0"/>
        <w:ind w:left="0"/>
        <w:jc w:val="left"/>
      </w:pPr>
      <w:r>
        <w:rPr>
          <w:rFonts w:ascii="Times New Roman"/>
          <w:b/>
          <w:i w:val="false"/>
          <w:color w:val="000000"/>
        </w:rPr>
        <w:t xml:space="preserve"> Денсаулық сақтау инфрақұрылымын дамыту басқармасының бас сарапшысы, (үш бірлік), С-4 санаты, 18-02-02, 18-02-03, 18-02-04</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денсаулық сақтау объектілерінің құрылысына, реконструциясына, сейсмикалық күшейтуге және оларды мониторингтеуге бағытталған дамытуға республикалық бюджеттік бағдарламалары бойынша республикалық бюджетті қалыптастыру және оның атқарылуы бойынша жұмыстарды және олардың мониторингін қамтамасыз ету, дамытуға жобаларды (құрылысқа, реконструкциялауға және сейсмикалық күшейтуге) жоспарлау және іске асыру мәселелері бойынша нормативтік құқықтық актілерді және стратегиялық құжаттарды жетілдіру бойынша ұсыныстар әзірлеуді қамтамасыз ету, денсаулық сақтау объектілерінің құрылысына (республикалық маңызы бар) салалық қорытындыны Министрліктің құрылымдық бөлімшелерімен келісу және салалық қорытынды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Құрылыс объектілеріндегі жұмыстарға және тартылған инжинирингтік қызметтерге (техникалық және авторлық қадағалау, сондай-ақ құрылыс объектілеріндегі жобаларды басқару бойынша) бақылау жүргізу. Қолданыстағы заңнамаға құрылыс және күрделі жөндеу объектілері бойынша орындалған жұмыстардың енгізілген актілерінің және анықтамалардың дұрыстығын (дұрыстығын) салыстырып тексеру, оларды құрылымдық бөлімшелерде келісу және төлемдер жүргізу үшін енгізу. Құрылыс объектілерінде құрылыс-монтаждау жұмыстары кезінде жобалық шешімдердің негізделген өзгерістерін қарауға және келісуге қатысу, аяқталған құрылыс объектілерін пайдалануға беру бойынша жұмыстарды ұйымдастыруға қатысу. Құрылыс объектілерін пайдалануға беру бойынша жұмыстарды ұйымдастыру және бақылау. Құрылысқа жоспарланған объектілерді жобалау үшін бастапқы деректерді келісу бойынша жұмыстарды ұйымдастыру және жүргізу (СЖТ, ТШ, схемалар, қаулылар және т. б.). Сараптама жүргізу үшін экскиздік жобаларды, жобалардың бөлімдерін келісу бойынша Басшылыққа ұсыныстар енгізу; тиісті сараптамадан өткен кезде әзірленетін жұмыс жобаларын сүйемелдеу (дәлелді ескертулерді пысықтау), салынып жатқан және салуға жоспарланған денсаулық сақтау объектілері мен кешендеріне (реконструкциялау, кеңейту, жетілдіру, күрделі жөндеу) мониторинг жүргізеді объектілердің құрылысына бөлінген бюджет қаражатының мақсатты пайдаланылуына және толық және уақтылы игерілуіне тікелей жауапты болады және Қазақстан Республикасының заңнамасына сәйкес басқа да функцияларды орындайды.</w:t>
            </w:r>
          </w:p>
        </w:tc>
      </w:tr>
    </w:tbl>
    <w:bookmarkStart w:name="z126" w:id="124"/>
    <w:p>
      <w:pPr>
        <w:spacing w:after="0"/>
        <w:ind w:left="0"/>
        <w:jc w:val="left"/>
      </w:pPr>
      <w:r>
        <w:rPr>
          <w:rFonts w:ascii="Times New Roman"/>
          <w:b/>
          <w:i w:val="false"/>
          <w:color w:val="000000"/>
        </w:rPr>
        <w:t xml:space="preserve"> Бюджеттік департамент – 19 Бюджеттік департаментінің директоры, С-1 санаты, 19-1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қалыптастыруды бақылау және жұмысты ұйымдастыру; департаменттің құзыреті шегінде денсаулық сақтау жөніндегі заңнамалық және өзге де нормативтік құқықтық актілердің жобаларын әзірлеуге қатысу;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127" w:id="125"/>
    <w:p>
      <w:pPr>
        <w:spacing w:after="0"/>
        <w:ind w:left="0"/>
        <w:jc w:val="left"/>
      </w:pPr>
      <w:r>
        <w:rPr>
          <w:rFonts w:ascii="Times New Roman"/>
          <w:b/>
          <w:i w:val="false"/>
          <w:color w:val="000000"/>
        </w:rPr>
        <w:t xml:space="preserve"> Бюджеттік департаменті директорының орынбасары, С-2 санаты, 19-2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мәселелері бойынша басқарманың қызметін үйлестіру; алдағы қаржы жылына арналған міндеттемелер мен төлемдер бойынша қаржыландыру жоспарының егжей-тегжейлі талдауын жасау; Министрлік әзірлейтін нормативтік және құқықтық актілерді қаржылық сараптау;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128" w:id="126"/>
    <w:p>
      <w:pPr>
        <w:spacing w:after="0"/>
        <w:ind w:left="0"/>
        <w:jc w:val="left"/>
      </w:pPr>
      <w:r>
        <w:rPr>
          <w:rFonts w:ascii="Times New Roman"/>
          <w:b/>
          <w:i w:val="false"/>
          <w:color w:val="000000"/>
        </w:rPr>
        <w:t xml:space="preserve"> Бюджетті жиынтық жоспарлау басқармасы - 19-01 Бюджетті жиынтық жоспарлау басқармасының басшысы, С-3 санаты, 19-01-01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алдағы қаржылық кезеңге Министрлік бюджетінің жобасын қалыптастыру, сондай-ақ ағымдағы кезеңге денсаулық сақтау саласының бюджетін нақтылау, ақпараттық кіші жүйеге мәліметтерді енгізу, алдағы қаржы жылына арналған міндеттемелер мен төлемдер бойынша қаржыландырудың егжей-тегжейлі жоспарын қалыптастыру; Стратегиялық жоспардың бағыттарына сәйкес белгіленген бюджеттік бағдарламаларды қалыптастыру және іске асыруға қатысу; әзірленетін нормативтік-құқықтық актілерді қаржылық сараптау; "Бюджет қаражаттарын басқару" бағыты бойынша Министрлік қызметінің тиімділігін бағалауды талдау.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129" w:id="127"/>
    <w:p>
      <w:pPr>
        <w:spacing w:after="0"/>
        <w:ind w:left="0"/>
        <w:jc w:val="left"/>
      </w:pPr>
      <w:r>
        <w:rPr>
          <w:rFonts w:ascii="Times New Roman"/>
          <w:b/>
          <w:i w:val="false"/>
          <w:color w:val="000000"/>
        </w:rPr>
        <w:t xml:space="preserve"> Бюджетті жиынтық жоспарлау басқармасының бас сарапшысы, (алты бірлік), С-4 санаты, 19-01-02, 19-01-03, 19-01-04, 19-01-05, 19-01-06, 19-01-07</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бойынша жұмыс; алдағы қаржы жылына арналған міндеттемелер мен төлемдер бойынша қаржыландыру жоспарын қалыптастыру; әзірленетін нормативтік-құқықтық актілерді қаржылық сараптау және сомаларды бөлу;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Министрліктің Стратегиялық жоспарының "Бюджеттік бағдарламалар" деген 7-бөлімін қалыптастыру. Қазақстан Республикасының Бiрыңғай бюджеттiк шығыстар сыныптамасын, жалпы сипаттағы трансферттердi жетілдіру бойынша ұсыныстар әзірлеу. Республикалық бюджеттік бағдарламаларды, Министрліктің Стратегиялық жоспарын қалыптастыру бойынша талдамалық есептерді, баяндамаларды және көрнекі ақпараттарды дайындау.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130" w:id="128"/>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 - 19-02 Денсаулық сақтау қызметкерлерінің еңбегіне ақы төлеу әдістемесі басқармасының басшысы, С-3 санаты, 19-02-01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жоспарлау және үйлестіру. Денсаулық сақтау саласында еңбекақы төлеу жүйесін жетілдіру бойынша ұсыныстар әзірлеу. Еңбекақы төлеу жүйесін жетілдіруге бағытталған нормативтік-құқықтық актілердің жобаларын әзірлеуге қатысу.</w:t>
            </w:r>
          </w:p>
          <w:p>
            <w:pPr>
              <w:spacing w:after="20"/>
              <w:ind w:left="20"/>
              <w:jc w:val="both"/>
            </w:pPr>
            <w:r>
              <w:rPr>
                <w:rFonts w:ascii="Times New Roman"/>
                <w:b w:val="false"/>
                <w:i w:val="false"/>
                <w:color w:val="000000"/>
                <w:sz w:val="20"/>
              </w:rPr>
              <w:t>
Қазақстан Республикасының Бiрыңғай бюджеттiк шығыстар сыныптамасын, жалпы сипаттағы трансферттердi жетілдіру бойынша ұсыныстар әзірлеу. Денсаулық сақтау саласының қызметкерлерінің жалақысын арттыру бойынша іс-шараларын орындау бойынша ақпаратты және баяндаманы, талдамалық есептерді және мониторингті дұрыс қалыптастыруға бақылауды жүзеге асыру.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131" w:id="129"/>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басқармасының бас сарапшысы, С-4 санаты, (үш бірлік), 19-02-02, 19-02-03, 19-02-04</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жүйесін жетілдіруге бағытталған нормативтік құқықтық актілердің жобаларын әзірлеуге қатысу. Денсаулық сақтау саласының қызметкерлерінің жалақысын арттыру бойынша іс-шараларды орындау бойынша көрнекі ақпаратты және баяндамаларды, талдамалық есептерді жасау және мониторингілеу.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132" w:id="130"/>
    <w:p>
      <w:pPr>
        <w:spacing w:after="0"/>
        <w:ind w:left="0"/>
        <w:jc w:val="left"/>
      </w:pPr>
      <w:r>
        <w:rPr>
          <w:rFonts w:ascii="Times New Roman"/>
          <w:b/>
          <w:i w:val="false"/>
          <w:color w:val="000000"/>
        </w:rPr>
        <w:t xml:space="preserve"> Бюджетті орындау департаменті – 20 Бюджетті орындау департаментінің директоры-бас бухгалтер, С-1 санаты, 20-1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қызметінің жалпы жұмысы: департамент құзыретіне жататын мәселелер бойынша Президенттің, Қазақстан Республикасы Үкіметінің және Министрлік басшылығының бұйрығының орындалуын бақылауды және тексеруді жүзеге асыру; жұмысты ұйымдастыру және Денсаулық сақтау министрлігі бюджетінің орындалуын бақылау; Департамент құзыретінің шегінде денсаулық сақтау бойынша заңнамалық және өзге де нормативтік құқықтық актілердің жобаларын әзірлеуге қатысу; қолданыстағы заңнамаға сәйкес уақтылы қаржыландыру және есептілікті қалыптастыру; жергілікті деңгейде орталық мемлекеттік органдармен, денсаулық сақтауды басқару органдарымен, біліктілік шеңберінде өзара іс-қимыл бойынша жұмыстарды үйлестіру.</w:t>
            </w:r>
          </w:p>
        </w:tc>
      </w:tr>
    </w:tbl>
    <w:bookmarkStart w:name="z133" w:id="131"/>
    <w:p>
      <w:pPr>
        <w:spacing w:after="0"/>
        <w:ind w:left="0"/>
        <w:jc w:val="left"/>
      </w:pPr>
      <w:r>
        <w:rPr>
          <w:rFonts w:ascii="Times New Roman"/>
          <w:b/>
          <w:i w:val="false"/>
          <w:color w:val="000000"/>
        </w:rPr>
        <w:t xml:space="preserve"> Бюджетті орындау департаменті директорының орынбасары, С-2 санаты, 20-2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басқару қызметін үйлестіру: денсаулық сақтау бюджетін орындау, Министрліктің бухгалтерлік есебінің және және қаржылық-шаруашылық қызметінің ұйымдастырылуын бақылау, министрлік әкімшілік ететін бюджеттік бағдарламалар бойынша бюджеттік қаржының мақсатты пайдаланылуын, мүліктің сақталуын бақылау, мүлікті негізгі құралдардан, тауар-материалдық құндылықтардан және ақшалай қаражаттан түсетін міндеттерді және шаруашылық операцияларды есепке алуды, бухгалтерлік құжаттардың ресімделуінің дұрыстығы мен уақтылығын ұйымдастыру, бастапқы және бухгалтерлік құжаттардың, есептеу және төлем міндеттерінің ресімделу, жалақы қорының, шығындалу тәртібінің сақталуын, негізгі құралдарға тауар-материалдық құндылықтарға түгендеу жүргізуді бақылау, қаржылық есептіліктің (бухгалтерлік теңгерім) жасалуын, теңгерімнің есептеу баптары бойынша дебиторлық және кредиторлық қарыздардың жай-күйі туралы талдамалық есепті бақылау, міндеттер мен төлемдер бойынша қаржыландыру жоспарына уақытылы өзгерістер енгізуді бақылау.</w:t>
            </w:r>
          </w:p>
          <w:p>
            <w:pPr>
              <w:spacing w:after="20"/>
              <w:ind w:left="20"/>
              <w:jc w:val="both"/>
            </w:pPr>
            <w:r>
              <w:rPr>
                <w:rFonts w:ascii="Times New Roman"/>
                <w:b w:val="false"/>
                <w:i w:val="false"/>
                <w:color w:val="000000"/>
                <w:sz w:val="20"/>
              </w:rPr>
              <w:t xml:space="preserve">
Біліктілік шеңберінде денсаулық сақтау органдарымен және жергілікті деңгейде орталық мемлекеттік органдармен және халықыралық ұйымдармен өзара іс-қимыл. </w:t>
            </w:r>
          </w:p>
        </w:tc>
      </w:tr>
    </w:tbl>
    <w:bookmarkStart w:name="z134" w:id="132"/>
    <w:p>
      <w:pPr>
        <w:spacing w:after="0"/>
        <w:ind w:left="0"/>
        <w:jc w:val="left"/>
      </w:pPr>
      <w:r>
        <w:rPr>
          <w:rFonts w:ascii="Times New Roman"/>
          <w:b/>
          <w:i w:val="false"/>
          <w:color w:val="000000"/>
        </w:rPr>
        <w:t xml:space="preserve"> Бухгалтерлік есепке алу және жиынтық есептілік басқармасы - 20-01 Бухгалтерлік есепке алу және жиынтық есептілік басқармасының басшысы,  С-3 санаты, 20-01-01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басқару жұмысына жалпы басшылық ету, бухгалтерлік есепті және Министрліктің қаржылық-шаруашылық қызметін ұйымдастыру, Министрлік әкiмшiлендiретiн бюджеттiк бағдарламалар бойынша бюджет қаражатының мақсатты пайдалануын және мүліктің сақталуын бақылау, мүлікті, міндеттемелер мен шаруашылық операцияларды, түсетін негізгі қаражатты, тауарлық материалдық құндылықтар мен ақшалай қаражаттарды есепке алуды, олардың қозғалысына байланысты бухгалтерлік есеп шоттарда операциялардың уақытылы көрінуін ұйымдастыру, бухгалтерлік құжаттарды рәсімдеудің заңдылығын, уақтылығын және дұрыстығын қамтамасыз ету, бастапқы және бухгалтерлік құжаттарды, есеп айырысулар мен төлем міндеттемелерін рәсімдеу, жалақы қорын, валюттік-кассалық операцияларды, ішкі қарыздар мен гранттар аясында есеп айырысулар бойынша операцияларды жұмсау тәртібінің сақталуын, негізгі қаражатқа, тауарлық-материалдық құндылықтарға түгендеу жүргізуді бақылау, есеп айырысу теңгерімі бойынша дебиторлық және кредиторлық қарыздардың жағдайы туралы аналитикалық есеп құруды бақылау, қаржылық есепті (бухгалтерлік теңгерім) уақытыл құруды және ұсынуды қамтамасыз ету, басқару құзыреті шегінде нормативтік-құқықтық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 жергілікті деңгейде денсаулық сақтау органдарыменң құзыреті шеңберінде мемлекеттік органдармен және халықаралық ұйымдармен өзара әрекет ету.</w:t>
            </w:r>
          </w:p>
        </w:tc>
      </w:tr>
    </w:tbl>
    <w:bookmarkStart w:name="z135" w:id="133"/>
    <w:p>
      <w:pPr>
        <w:spacing w:after="0"/>
        <w:ind w:left="0"/>
        <w:jc w:val="left"/>
      </w:pPr>
      <w:r>
        <w:rPr>
          <w:rFonts w:ascii="Times New Roman"/>
          <w:b/>
          <w:i w:val="false"/>
          <w:color w:val="000000"/>
        </w:rPr>
        <w:t xml:space="preserve"> Бухгалтерлік есепке алу және жиынтық есептілік басқармасының бас сарапшысы,  (төрт бірлік), С-4 санаты, 20-01-02, 20-01-03, 20-01-04, 20-01-05</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есептердің уақытылы және дұрыс ресімделуін алдын ала бақылауды және жүргізілетін шаруашылық операцияларды тіркеуде шынайы көрінуін жүзеге асыру, жалақыны есептеу және төлеу бойынша, есеп беретін тұлғаларды, жеткізушілер мен мердігерлерді есепке алу бойынша, банктік және есеп айырысу операциялары бойынша, материалдық құндылықтар мен активтердің қозғалысы бойынша бухгалтерлік есеп жүргізу, Министрліктің теңгеріміндегі негізгі қаражаттар бойынша аморитизацияны уақытылы есептеу, "1С: Бухгалтерия" бағдарламасында есеп жүргізу, өкілдік шығындар, статистикалық және салық есептілгін уақытылы ұсынуды қамтамасыз ету, министрліктің орталық аппараты бойынша бюджеттік бағдарламалардың тиімділігін бағалауға қатысу, ҚСХҚЕС бекітілген нысандарына сәйкес министрліктің орталық аппараты бойынша қаржылық және бюджеттік есептілік құруға қатысу (бухгалтерлік теңгерім, кредиторлық және дебиторлық қарыз туралы есеп), басқару құзыреті шегінде нормативтік 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136" w:id="134"/>
    <w:p>
      <w:pPr>
        <w:spacing w:after="0"/>
        <w:ind w:left="0"/>
        <w:jc w:val="left"/>
      </w:pPr>
      <w:r>
        <w:rPr>
          <w:rFonts w:ascii="Times New Roman"/>
          <w:b/>
          <w:i w:val="false"/>
          <w:color w:val="000000"/>
        </w:rPr>
        <w:t xml:space="preserve"> Бюджеттің орындалуы жөніндегі басқарма - 20-02 Бюджеттің орындалуы жөніндегі басқарма басшысы,  С-3 санаты, 20-02-01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бюджетті, орындалған жұмыс, қызмет актілерін бақылау және мониторингілеу. Жетекшілік ететін бюджеттік бағдарламалардың міндеттемелер мен төлемдер бойынша қаржыландыру жоспарына өзгерістер енгізу үшін материалдарды қалыптастыру. Бюджет қаражатын игерудің талдауын жүргізу және мониторингілеу. Бюджеттік бағдарламаларға бөлінген қаражатты игеру бойынша талдамалық ақпарат әзірлеу. Жылдық есепті Қаржы министрлігі мен Есеп комитетіне ұсыну.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137" w:id="135"/>
    <w:p>
      <w:pPr>
        <w:spacing w:after="0"/>
        <w:ind w:left="0"/>
        <w:jc w:val="left"/>
      </w:pPr>
      <w:r>
        <w:rPr>
          <w:rFonts w:ascii="Times New Roman"/>
          <w:b/>
          <w:i w:val="false"/>
          <w:color w:val="000000"/>
        </w:rPr>
        <w:t xml:space="preserve"> Бюджеттің орындалуы жөніндегі басқармасының бас сарапшысы, (үш бірлік), С-4 санаты, 20-02-02, 20-02-03, 20-02-04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жасасқан шарттардың, орындалған жұмыс, қызмет актілерінің орындалуын бақылау және мониторингілеу. Министрліктің және оның ведомстволарының бюджеттік бағдарламаларының міндеттемелер мен төлемдер бойынша қаржыландыру жоспарын әзірлеу және бекітуге ұсыну, сондай-ақ олардың орындалуына бақылау жүргізу. Қаржыландыру жоспарына сәйкес Министрлік бюджетінің орындалу мониторингін жүзеге асыру. Бюджеттік бағдарламаларға бөлінген қаражатты игеру бойынша талдамалық ақпарат дайындау. Қаржы департаментінің операциялық жоспарын қалыптастыру және ұсыну. Әр алдағы қаржы жылына міндеттемелер мен төлемдер бойынша қаржыландыру жоспарын әзірлеу, бекіту. Министрліктің бюджетін орындау есептерін интернет-ресурстарға орналастыру.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138" w:id="136"/>
    <w:p>
      <w:pPr>
        <w:spacing w:after="0"/>
        <w:ind w:left="0"/>
        <w:jc w:val="left"/>
      </w:pPr>
      <w:r>
        <w:rPr>
          <w:rFonts w:ascii="Times New Roman"/>
          <w:b/>
          <w:i w:val="false"/>
          <w:color w:val="000000"/>
        </w:rPr>
        <w:t xml:space="preserve"> Персоналды басқару департаменті - 21 Персоналды басқару департаментінің директоры, С-1 санаты, 21-1</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мемлекеттік қызмет істері саласында Қазақстан Республикасы заңнамасының орындалуы бойынша Министрліктің құрылымдық бөлімшелерінің және кадр жұмысы бойынша ведомстволық бағынысты ұйымдарының қызметін үйлестіруді,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 орындалуын бақылау және тексеруді жүзеге асыру, Департамент құзыретінің шегінде нормативтік құқықтық актілерді әзірлеуге, Министрлікке білікті кадрларды іріктеу және жасақтау мәселелері бойынша, Комитеттермен, аумақтық департаменттермен мемлекеттік қызметті өткеру және есеп беру бөлігінде жұмыс бойынша, ведомстволық бағынысты ұйымдармен кадрлық жұмысты басқаруды үйлестіруге, Департаменттің құзыретіне кіретін мәселелер бойынша заңды және жеке тұлғалардың хаттарын, ұсыныстарын, өтініштері мен арыздарын қарауды қамтамасыз етуге басшылық ету. </w:t>
            </w:r>
          </w:p>
        </w:tc>
      </w:tr>
    </w:tbl>
    <w:bookmarkStart w:name="z139" w:id="137"/>
    <w:p>
      <w:pPr>
        <w:spacing w:after="0"/>
        <w:ind w:left="0"/>
        <w:jc w:val="left"/>
      </w:pPr>
      <w:r>
        <w:rPr>
          <w:rFonts w:ascii="Times New Roman"/>
          <w:b/>
          <w:i w:val="false"/>
          <w:color w:val="000000"/>
        </w:rPr>
        <w:t xml:space="preserve"> Мемлекеттік қызмет өткеру және іріктеу басқармасы - 21-01 Мемлекеттік қызмет өткеру және іріктеу басқармасының басшысы,  С-3 санаты, 21-01-01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білікті кадрларды іріктеу және олармен жасақтау мәселелері бойынша басқарма қызметіне жалпы басшылық ету. Министрлік құрылымын, департаменттердің ережелерін бекіту туралы бұйрықтарды әзірлеу, құрылымдық бөлімшелердің лауазымдық нұсқаулықтарын әзірлеу бойынша жалпы үйлестіру, оларды бекітуге ұсыну, қызметкерлерді таныстыру. "А" және "Б" корпусы әкімшілік мемлекеттік қызметшілерді ротациялауды ұйымдастыру және өткізу. Қазақстан Республикасының Президентінің Әкімшілігі мен Қазақстан Республикасы Премьер-Министрі Кеңсесімен Министрді, вице-министрлерді, ведомстволардың төрағалары мен олардың орынбасарларын тағайындау мен жұмыстан шығаруды келісуді ресімдеу. Орталық аппараттың мемлекеттік қызметшілеріне құпия материалдарға рұқсат беруді ресімдеу. Мемлекеттік органның құрылымдық бөлімшелерінің Қазақстан Республикасының мемлекеттік қызмет саласындағы заңнамасын орындау бойынша қызметін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қорытындыны дайындау, басқарма құзыретіне кіретін мәселелер бойынша заңды және жеке тұлғалардың өтініштерін қарауды қамтамасыз ету.</w:t>
            </w:r>
          </w:p>
        </w:tc>
      </w:tr>
    </w:tbl>
    <w:bookmarkStart w:name="z140" w:id="138"/>
    <w:p>
      <w:pPr>
        <w:spacing w:after="0"/>
        <w:ind w:left="0"/>
        <w:jc w:val="left"/>
      </w:pPr>
      <w:r>
        <w:rPr>
          <w:rFonts w:ascii="Times New Roman"/>
          <w:b/>
          <w:i w:val="false"/>
          <w:color w:val="000000"/>
        </w:rPr>
        <w:t xml:space="preserve"> Мемлекеттік қызмет өткеру және іріктеу басқармасының бас сарапшысы, (екі бірлік), С-4 санаты, 21-01-02, 21-01-03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өткеруге байланысты мәселелерді іске асыруға қатысу, бос әкімшілік лауазымдарға орналасуға конкурстарды өткізуді ұйымдастыру,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үйлестіру, мемлекеттік қызметте болуға байланысты шектеулердің сақталуын қамтамасыз ету, мемлекеттік қызметке алғаш қабылданған қызметкерлердің кәсіби бейімделуін және тәлімгерлікті ұйымдастыру, мемлекеттік қызметшілердің жеке істерін, еңбек кітапшаларын, оның ішінде мемлекеттік қызмет персоналы бойынша автоматтандырылған бірыңғай дерекқорда (ақпараттық жүйеде) қалыптастыру, жүргізу және есепке алу, міндетті арнайы тексеру қорытындысын алған күнге дейін еңбек шарттарын жасау, жұмысқа қабылдау, ауысу және жұмыстан шығару бойынша бұйрықтарды әзірлеу, ҰҚК арнайы тексеру өткізуге құжаттарды әзірлеу, қызметкерлерді ID-картамен қаматамасыз етуді ұйымдастыру, біліктілік талаптарын бекіту туралы бұйрықтарды әзірлеу, біліктілік талаптарын келісу, интервью және конкурс өткізу, облыстардың және республикалық маңызы бар қалалардың денсаулық сақтау басқармаларының басшыларын тағайындау және жұмыстан шығаруды келісу процесін ұйымдастыру, әскери міндеттілерді есепке алуды жүргізу, уәкілетті органға есептілікті құру және тапсыру, мереке және демалыс күндері кезекшілікті ұйымдастыру, Қазақстан Республикасы Президентінің, Қазақстан Республикасы Үкіметінің және Министрлік басшыларының тапсырмалары бойынша материалдар иен қорытынды дайындау, </w:t>
            </w:r>
          </w:p>
          <w:p>
            <w:pPr>
              <w:spacing w:after="20"/>
              <w:ind w:left="20"/>
              <w:jc w:val="both"/>
            </w:pPr>
            <w:r>
              <w:rPr>
                <w:rFonts w:ascii="Times New Roman"/>
                <w:b w:val="false"/>
                <w:i w:val="false"/>
                <w:color w:val="000000"/>
                <w:sz w:val="20"/>
              </w:rPr>
              <w:t>
басқарма құзыретіне кіретін мәселелер бойынша заңды және жеке тұлғалардың өтініштерін қарауды қамтамасыз ету. Комитеттердің кадр қызметтерінің қызметкерлеріне мемлекеттік қызметті өткеру және есептілік, консультация беру бөлігінде Комитеттердің, аумақтық департаменттердің кадр қызметтерінің жұмысын үйлестіру.</w:t>
            </w:r>
          </w:p>
        </w:tc>
      </w:tr>
    </w:tbl>
    <w:bookmarkStart w:name="z141" w:id="139"/>
    <w:p>
      <w:pPr>
        <w:spacing w:after="0"/>
        <w:ind w:left="0"/>
        <w:jc w:val="left"/>
      </w:pPr>
      <w:r>
        <w:rPr>
          <w:rFonts w:ascii="Times New Roman"/>
          <w:b/>
          <w:i w:val="false"/>
          <w:color w:val="000000"/>
        </w:rPr>
        <w:t xml:space="preserve"> Персоналды бағалау, дамыту және тәртіптік өндіріс басқармасы - 21-02 Персоналды бағалау, дамыту және тәртіптік өндіріс басқармасының басшысы, С-3 санаты, 21-02-01</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соның ішінде тағылымдама, мемлекеттік қызметшілерді даярлау, қайта даярлау және біліктілігін арттыру жолымен қамтамасыз ету мәселелері бойынша басқарма қызметіне жалпы басшылық ету; тәртіптік, аттестаттау комиссиясын және мемлекеттік қызметшілердің еңбек өтілін есептеу жөніндегі комиссияны; қызметтік тергеп-тексеру жүргізу рәсімдерінің сақталуын; мемлекеттік әкімшілік қызметшілердің жұмысын бағалауды, аттестаттауды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материалдық көмек көрсету, үстемеақы белгілеу туралы бұйрықтарды ресімдеу; ПІБ МО-на бекітуге мемлекеттік қызметшілердің тізімін жіберу, санаторийлік-курорттық емдеу және балабақша бойынша квоталарды бөлу; тәртіптік комиссия жұмысының есептілігін құру және дайындау,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 жүргізу, сақтау; ақы төленетін қоғамдық жұмыскерлердің есепке алу табелін жүргізу.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 дайындау, басқарма құзыретіне кіретін мәселелер бойынша заңды және жеке тұлғалардың өтініштерін қарауды қамтамасыз ету.</w:t>
            </w:r>
          </w:p>
        </w:tc>
      </w:tr>
    </w:tbl>
    <w:bookmarkStart w:name="z142" w:id="140"/>
    <w:p>
      <w:pPr>
        <w:spacing w:after="0"/>
        <w:ind w:left="0"/>
        <w:jc w:val="left"/>
      </w:pPr>
      <w:r>
        <w:rPr>
          <w:rFonts w:ascii="Times New Roman"/>
          <w:b/>
          <w:i w:val="false"/>
          <w:color w:val="000000"/>
        </w:rPr>
        <w:t xml:space="preserve"> Персоналды бағалау, дамыту және тәртіптік өндіріс басқармасының бас сарапшысы, (екі бірлік), С-4 санаты, 21-02-02, 21-02-03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қамтамасыз етумен байланысты мәселелерді, соның ішінде тағылымдамаларды ұйымдастыру, мемлекеттік қызметшілерді даярлау, қайта даярлау және біліктілігін арттыру жолымен іске асыруға қатысу; тәртіптік, аттестаттау комиссиясы және мемлекеттік қызметшілердің еңбек өтілін есептеу жөніндегі комиссия қызметін; қызметтік тергеп-тексеру жүргізу рәсімдерінің сақталуын, мемлекеттік әкімшілік қызметшілердің жұмысын бағалау, аттестаттау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бойынша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материалдық көмек көрсету, үстемеақы белгілеу туралы бұйрықтарды ресімдеу;</w:t>
            </w:r>
          </w:p>
          <w:p>
            <w:pPr>
              <w:spacing w:after="20"/>
              <w:ind w:left="20"/>
              <w:jc w:val="both"/>
            </w:pPr>
            <w:r>
              <w:rPr>
                <w:rFonts w:ascii="Times New Roman"/>
                <w:b w:val="false"/>
                <w:i w:val="false"/>
                <w:color w:val="000000"/>
                <w:sz w:val="20"/>
              </w:rPr>
              <w:t>
ПІБ МО-на бекітуге мемлекеттік қызметшілердің тізімін жолдау, санаторлық-курорттық емдеу және балабақша бойынша квоталарды бөлу; тәртіптік комиссия жұмысы туралы есептілікті жасау және уақытылы тапсыру,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есепке алуды жүргізу, сақтау; ақы төленетін қоғамдық жұмыскерлерді есепке алу табелін жүргізу.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қорытындыларды дайындау, басқарма құзыретіне кіретін мәселелер бойынша заңды және жеке тұлғалардың өтініштерін қарауды қамтамасыз ету. Басқарма құзыреті, ведомстволардың кадр қызметтерінің қызметкерлеріне консультация беру бөлігінде ведомстволардың және оның аумақтық департаменттердің кадр қызметтерінің жұмысын үйлестіру.</w:t>
            </w:r>
          </w:p>
        </w:tc>
      </w:tr>
    </w:tbl>
    <w:bookmarkStart w:name="z143" w:id="141"/>
    <w:p>
      <w:pPr>
        <w:spacing w:after="0"/>
        <w:ind w:left="0"/>
        <w:jc w:val="left"/>
      </w:pPr>
      <w:r>
        <w:rPr>
          <w:rFonts w:ascii="Times New Roman"/>
          <w:b/>
          <w:i w:val="false"/>
          <w:color w:val="000000"/>
        </w:rPr>
        <w:t xml:space="preserve"> Ведомстволық бағынысты ұйымдармен кадрлық жұмыс басқармасы - 21-03 Ведомстволық бағынысты ұйымдармен кадрлық жұмыс басқармасының басшысы, С-3 санаты, 21-03-01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ұйымдармен кадрлық жұмыс басқармасы қызметкерлерінің қызметін бақылау, Министрліктің ведомстволық бағынысты ұйымдарының Директорлар кеңесі мен Байқау кеңесінің құрамын қалыптастыру бойынша ұйымдастыру жұмыстарын өткізу, еңбек заңнамасына сәйкес еңбек демалыстарын, іссапарларды беру және конкурстық рәсімдерді өткізуді ұйымдастыру мен үйлестіруге басшылық ету, Басқарма құзыреті шегінде мәселелер бойынша заңнамалық және нормативтік құқықтық актілердің әзірлемесі, Министрдің бұйрығымен тағайындалатын және босатылатын лауазымдардың номенклатуралық дербес деректерінің есепке алынуын бақылауды жүзеге асыру, мемлекеттік және ведомстволық наградалармен көтермелеу және наградтау мәселелері бойынша Министрдің және аппарат басшысының құжаттарын, актілерін дайындауды үйлестіру және бақылау, Басқарма құзыретіне кіретін мәселелер бойынша заңды және жеке тұлғалардың хаттарын, ұсыныстарын, өтініштері мен шағымдарын қарауды қамтамасыз ету, кеңестер, семинарлар, конференциялар, жетекшілік ететін мәселелер бойынша басқа да іс-шараларды өткізуді ұйымдастыруға және оған қатысу. Қазақстан Республикасының заңнамасына сәйкес өзге де міндеттерді орындау.</w:t>
            </w:r>
          </w:p>
        </w:tc>
      </w:tr>
    </w:tbl>
    <w:bookmarkStart w:name="z144" w:id="142"/>
    <w:p>
      <w:pPr>
        <w:spacing w:after="0"/>
        <w:ind w:left="0"/>
        <w:jc w:val="left"/>
      </w:pPr>
      <w:r>
        <w:rPr>
          <w:rFonts w:ascii="Times New Roman"/>
          <w:b/>
          <w:i w:val="false"/>
          <w:color w:val="000000"/>
        </w:rPr>
        <w:t xml:space="preserve"> Ведомстволық бағынысты ұйымдармен кадрлық жұмыс басқармасының бас сарапшысы, (үш бірлік),С-4 санаты, 21-02-02, 21-02-03, 21-03-04</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талаптарына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 басшыларының дербес деректерін есепке алуды қамтамасыз ету, есептерді жинау, талдау, жинақтау, ведомстволық бағынысты ұйымдардың кадр мәселелері бойынша министрдің актілері жобаларын дайындау, Басқарма құзыретіне кіретін мәселелер бойынша ведомстволық бағынысты ұйымдардың кадр қызметі қызметкерлеріне консультация беру. Конкурстық іріктеу рәсімдерін өткізуді, ведомстволық бағынысты ұйымдардың басшылары мен олардың орынбасарларын тағайындауды және оларды қызметінен босатуды қамтамасыз ету. Мемлекеттік және ведомстволық наградалармен көтермелеу және наградтау мәселелері бойынша Министр мен аппарат басшысының құжаттарын, актілерін дайындау. Тәртіптік, наградтау және кадр мәселелері жөніндегі өзге де комиссияларды ұйымдастыру және өткізу. Департамент құзыретіне кіретін мәселелер бойынша заңды және жеке тұлғалардың хаттарын, ұсыныстарын, өтініштерін және шағымдарын қарау.</w:t>
            </w:r>
          </w:p>
        </w:tc>
      </w:tr>
    </w:tbl>
    <w:bookmarkStart w:name="z145" w:id="143"/>
    <w:p>
      <w:pPr>
        <w:spacing w:after="0"/>
        <w:ind w:left="0"/>
        <w:jc w:val="left"/>
      </w:pPr>
      <w:r>
        <w:rPr>
          <w:rFonts w:ascii="Times New Roman"/>
          <w:b/>
          <w:i w:val="false"/>
          <w:color w:val="000000"/>
        </w:rPr>
        <w:t xml:space="preserve"> Заң департаменті - 22 Заң департаментінің директоры, С-1 санаты, 22-1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46" w:id="144"/>
    <w:p>
      <w:pPr>
        <w:spacing w:after="0"/>
        <w:ind w:left="0"/>
        <w:jc w:val="left"/>
      </w:pPr>
      <w:r>
        <w:rPr>
          <w:rFonts w:ascii="Times New Roman"/>
          <w:b/>
          <w:i w:val="false"/>
          <w:color w:val="000000"/>
        </w:rPr>
        <w:t xml:space="preserve"> Заң департаменті директорының орынбасары, С-2 санаты, 22-2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47" w:id="145"/>
    <w:p>
      <w:pPr>
        <w:spacing w:after="0"/>
        <w:ind w:left="0"/>
        <w:jc w:val="left"/>
      </w:pPr>
      <w:r>
        <w:rPr>
          <w:rFonts w:ascii="Times New Roman"/>
          <w:b/>
          <w:i w:val="false"/>
          <w:color w:val="000000"/>
        </w:rPr>
        <w:t xml:space="preserve"> Құқықтық сараптама басқармасы - 22-01 Құқықтық сараптама басқармасының басшысы, С-3 санаты, 22-01-01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148" w:id="146"/>
    <w:p>
      <w:pPr>
        <w:spacing w:after="0"/>
        <w:ind w:left="0"/>
        <w:jc w:val="left"/>
      </w:pPr>
      <w:r>
        <w:rPr>
          <w:rFonts w:ascii="Times New Roman"/>
          <w:b/>
          <w:i w:val="false"/>
          <w:color w:val="000000"/>
        </w:rPr>
        <w:t xml:space="preserve"> Құқықтық сараптама басқармасының бас сарапшысы, (бір бірлік), С-4 санаты,  22-01-02</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bookmarkStart w:name="z149" w:id="147"/>
    <w:p>
      <w:pPr>
        <w:spacing w:after="0"/>
        <w:ind w:left="0"/>
        <w:jc w:val="left"/>
      </w:pPr>
      <w:r>
        <w:rPr>
          <w:rFonts w:ascii="Times New Roman"/>
          <w:b/>
          <w:i w:val="false"/>
          <w:color w:val="000000"/>
        </w:rPr>
        <w:t xml:space="preserve"> Құқықтық сараптама басқармасының сарапшысы, (бір бірлік), С-5 санаты, 22-01-03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150" w:id="148"/>
    <w:p>
      <w:pPr>
        <w:spacing w:after="0"/>
        <w:ind w:left="0"/>
        <w:jc w:val="left"/>
      </w:pPr>
      <w:r>
        <w:rPr>
          <w:rFonts w:ascii="Times New Roman"/>
          <w:b/>
          <w:i w:val="false"/>
          <w:color w:val="000000"/>
        </w:rPr>
        <w:t xml:space="preserve"> Құқықтық қамтамасыз ету басқармасы - 22-02 Құқықтық қамтамасыз ету басқармасының басшысы, С-3 санаты, 22-02-01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Министрлік атынан жасалатын шарт жобаларын сараптау, Министрлікке бағынысты ұйымдарының және құрылымдық бөлімшелерінің жұмыстарын үйлестіру,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151" w:id="149"/>
    <w:p>
      <w:pPr>
        <w:spacing w:after="0"/>
        <w:ind w:left="0"/>
        <w:jc w:val="left"/>
      </w:pPr>
      <w:r>
        <w:rPr>
          <w:rFonts w:ascii="Times New Roman"/>
          <w:b/>
          <w:i w:val="false"/>
          <w:color w:val="000000"/>
        </w:rPr>
        <w:t xml:space="preserve"> Құқықтық қамтамасыз ету басқармасының сарапшысы, (бір бірлік), С-5 санаты, 22-02-02</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жобаларын сараптау,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Министрлік атынан жасалатын шарт жобаларын сараптау, заңды және жеке тұлғалардың өтініштерін қарауды қамтамасыз ету.</w:t>
            </w:r>
          </w:p>
        </w:tc>
      </w:tr>
    </w:tbl>
    <w:bookmarkStart w:name="z152" w:id="150"/>
    <w:p>
      <w:pPr>
        <w:spacing w:after="0"/>
        <w:ind w:left="0"/>
        <w:jc w:val="left"/>
      </w:pPr>
      <w:r>
        <w:rPr>
          <w:rFonts w:ascii="Times New Roman"/>
          <w:b/>
          <w:i w:val="false"/>
          <w:color w:val="000000"/>
        </w:rPr>
        <w:t xml:space="preserve"> Құқықтық талдау және талап-арыз жұмысы басқармасы - 22-03 Құқықтық талдау және талап-арыз жұмысы басқармасының басшысы,  С-3 санаты, 22-03-01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Қазақстан Республикасы Президентінің, Қазақстан Республикасы Үкіметінің және Министрлік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153" w:id="151"/>
    <w:p>
      <w:pPr>
        <w:spacing w:after="0"/>
        <w:ind w:left="0"/>
        <w:jc w:val="left"/>
      </w:pPr>
      <w:r>
        <w:rPr>
          <w:rFonts w:ascii="Times New Roman"/>
          <w:b/>
          <w:i w:val="false"/>
          <w:color w:val="000000"/>
        </w:rPr>
        <w:t xml:space="preserve"> Құқықтық талдау және талап-арыз жұмысы басқармасының бас сарапшысы, (екі бірлік), С-4 санаты, 22-03-02, 22-03-03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154" w:id="152"/>
    <w:p>
      <w:pPr>
        <w:spacing w:after="0"/>
        <w:ind w:left="0"/>
        <w:jc w:val="left"/>
      </w:pPr>
      <w:r>
        <w:rPr>
          <w:rFonts w:ascii="Times New Roman"/>
          <w:b/>
          <w:i w:val="false"/>
          <w:color w:val="000000"/>
        </w:rPr>
        <w:t xml:space="preserve"> Әкімшілік департаменті – 23 Әкімшілік департаментінің директоры, С-1 санаты, 23-1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туралы заңнаманың іске асырылуын бақылау, мемлекеттік сатып алуды ұйымдастыру және өткізу, департамент құзыреті шегінде нормативтік құқықтық актілердің жобаларын әзірлеу.</w:t>
            </w:r>
          </w:p>
        </w:tc>
      </w:tr>
    </w:tbl>
    <w:bookmarkStart w:name="z155" w:id="153"/>
    <w:p>
      <w:pPr>
        <w:spacing w:after="0"/>
        <w:ind w:left="0"/>
        <w:jc w:val="left"/>
      </w:pPr>
      <w:r>
        <w:rPr>
          <w:rFonts w:ascii="Times New Roman"/>
          <w:b/>
          <w:i w:val="false"/>
          <w:color w:val="000000"/>
        </w:rPr>
        <w:t xml:space="preserve"> Әкімшілік департаменті директорының орынбасары,  С-2 санаты, 23-2</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немесе сәулет және құрылыс (жерге орналыстыру)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аппаратының басқа құрылымдық бөлімшелерімен, мемлекеттік органдармен және ұйымдармен өзара іс-қимылын үйлестіру, орындаушылық тәртіп жағдайын, Министрлік жүйесінде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bookmarkStart w:name="z156" w:id="154"/>
    <w:p>
      <w:pPr>
        <w:spacing w:after="0"/>
        <w:ind w:left="0"/>
        <w:jc w:val="left"/>
      </w:pPr>
      <w:r>
        <w:rPr>
          <w:rFonts w:ascii="Times New Roman"/>
          <w:b/>
          <w:i w:val="false"/>
          <w:color w:val="000000"/>
        </w:rPr>
        <w:t xml:space="preserve"> Мемлекеттік тілді дамыту басқармасы - 23-01 Мемлекеттік тілді дамыту басқармасының басшысы, С-3 санаты, 23-01-01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қолдану мен дамыту мәселелері бойынша басқарманың жұмысына жалпы басшылық ету, мемлекеттік тілді қолдануды кеңейту бойынша шараларды дайындау,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дайындауды үйлестіру,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мониторингтің дайындалудың қамтамасыз етілуін бақылау, басқарманың құзыретіне кіретін мәселелер бойынша заңды және жеке тұлғалардың хаттарын, ұсыныстарын, өтініштері мен шағымдарының қаралуын қамтамасыз ету.</w:t>
            </w:r>
          </w:p>
        </w:tc>
      </w:tr>
    </w:tbl>
    <w:bookmarkStart w:name="z157" w:id="155"/>
    <w:p>
      <w:pPr>
        <w:spacing w:after="0"/>
        <w:ind w:left="0"/>
        <w:jc w:val="left"/>
      </w:pPr>
      <w:r>
        <w:rPr>
          <w:rFonts w:ascii="Times New Roman"/>
          <w:b/>
          <w:i w:val="false"/>
          <w:color w:val="000000"/>
        </w:rPr>
        <w:t xml:space="preserve"> Мемлекеттік тілді дамыту басқармасының бас сарапшысы, (үш бірлік),  С-4 санаты, 23-01-02, 23-01-03, 23-01-04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әзірлеу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 медициналық терминология жұмысын үйлестіру және жетілдіру, мемлекеттік басқару саласында мемлекеттік тілді дамыту және жұмыс істеуі бойынша Министрліктің іс-шараларын қамтамасыз етуді үйлестіру және бақылау, мемлекеттік тілде дайындалатын заң жобаларын, нормативтік құқықтық актілерді және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158" w:id="156"/>
    <w:p>
      <w:pPr>
        <w:spacing w:after="0"/>
        <w:ind w:left="0"/>
        <w:jc w:val="left"/>
      </w:pPr>
      <w:r>
        <w:rPr>
          <w:rFonts w:ascii="Times New Roman"/>
          <w:b/>
          <w:i w:val="false"/>
          <w:color w:val="000000"/>
        </w:rPr>
        <w:t xml:space="preserve"> Құжаттамалық қамтамасыз ету және бақылау басқармасы - 23-02 Құжаттамалық қамтамасыз ету және бақылау басқармасының басшысы,  С-3 санаты, 23-02-01</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құжаттамалық және онымен байланысты ақпараттық қамтамасыз етуді бақылауды жүзеге асыру, құжаттау және құжаттаманы басқару талаптарының сақталуы жөніндегі басқарманың жұмысына басшылық ету, Мемлекет басшысының, Президент Әкімшілігі, Үкімет және Парламент басшылығының актілері мен тапсырмаларының, Үкімет пен Премьер-Министрдің актілері мен өкімдерінің, депутаттық сауалдардың, Министрлік басшылығы тапсырмаларының тиісінше және уақтылы орындалуына бақылауды қамтамасыз ету, Премьер-Министр кеңсесін және Министрлік басшылығын атқарушылық тәртіптің жай-күйі туралы уақтылы хабардар ету, іс жүргізу, электрондық құжат айналымы жөніндегі нормативтік актілер мен нұсқаулықтарды әзірлеу, электрондық құжат айналымын енгізу жөніндегі, Электрондық құжат айналымын, мемлекеттік органдардың интранет-порталын (МОИП) пайдалана отырып, Министрліктің қағазсыз ішкі құжат айналымына көшуі жөніндегі жұмысты үйлестіру, басқарма қызметінің мәселелері бойынша ақпараттық және талдамалық материалдар дайындау, атқарушылық тәртіп бөлігінде Министрліктің қызметін бағалау бойынша материалдарды дайындау Президенттің, Үкіметтің және Министрлік басшылығының тапсырмалары бойынша материалдар мен қорытындыларды дайындау, хаттарды, ұсыныстарды қарауды қамтамасыз ету</w:t>
            </w:r>
          </w:p>
        </w:tc>
      </w:tr>
    </w:tbl>
    <w:bookmarkStart w:name="z159" w:id="157"/>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(екі бірлік), С-4 санаты, 23-02-02, 23-02-03</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құжаттармен жұмыстың бірыңғай тәртібінің сақталуын ұйымдастыру, құжат айналымының электрондық бағдарламасында хат-хабарларды қабылдауды, тіркеуді, компьютерлік және өзге де өңдеуді, қызметтік хат-хабарларды есепке алуды, бөлуді және Министрліктің құрылымдық бөлімшелеріне жеткізуді жүзеге асыру, жоғары тұрған органдардың бақылаудағы тапсырмаларының орындалу барысына күн сайын мониторинг жүргізу, орындаушы бөлімшелерге бақылаудағы директивалық құжаттардың орындалу мерзімдері туралы ескертулерді уақтылы жіберу, бақылаудағы құжаттардың орындалу барысын реттеу, құжаттарды белгіленген мерзімде өткізу, ресімдеу, және орындау барысын бақылау, нәтижелері туралы мәліметтерді жинақтау, орындаушылық тәртіптің жай - күйі туралы басшылықты жүйелі түрде хабардар ету, және басшылыққа аппарат кеңесіне орындаушылық тәртіптің жай-күйін талдау және ай сайынғы ақпаратты дайындау және Премьер-Министр Кеңсесіне ұсыну үшін тоқсан сайынғы ақпаратты дайындау, материалдарды қорыту, Президенттің, Үкіметтің және Министрлік басшылығының тапсырмалары бойынша материалдар мен қорытындыларды дайындау, Басқарма құзыретіне кіретін хаттарды, ұсыныстарды қарау.</w:t>
            </w:r>
          </w:p>
        </w:tc>
      </w:tr>
    </w:tbl>
    <w:bookmarkStart w:name="z160" w:id="158"/>
    <w:p>
      <w:pPr>
        <w:spacing w:after="0"/>
        <w:ind w:left="0"/>
        <w:jc w:val="left"/>
      </w:pPr>
      <w:r>
        <w:rPr>
          <w:rFonts w:ascii="Times New Roman"/>
          <w:b/>
          <w:i w:val="false"/>
          <w:color w:val="000000"/>
        </w:rPr>
        <w:t xml:space="preserve"> Өтініштермен жұмысты ұйымдастыру басқармасы - 23-03 Өтініштермен жұмысты ұйымдастыру басқармасының басшысы,  С-3 санаты, 23-03-01</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менеджмент, қаржы, есеп және аудит,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және есепке алуды жүзеге асыру бойынша Басқарманың жұмысына басшылық ету.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Құжаттама талаптарын сақтау және құжаттаманы басқару, Президент Әкімшілігі, Үкімет және Парламент басшылығы тапсырмаларының, депутаттық сауалдардың, Министрлік басшылығы тапсырмаларының тиісінше және уақтылы орындалуына бақылауды қамтамасыз ету, Премьер-Министр кеңсесін және Министрлік басшылығын атқарушылық тәртіптің жай-күйі туралы уақтылы хабардар ету, іс жүргізу, электрондық құжат айналымы жөніндегі нұсқаулықтарды әзірлеу. Басқарма қызметінің мәселелері бойынша ақпараттық және талдамалық материалдарды дайындау, Министрліктің атқарушылық тәртібі бөлігінде қызметін бағалау бойынша материалдарды дайындау, Президенттің, Үкіметтің және Министрлік басшылығының тапсырмалары бойынша материалдар мен қорытындыларды дайындау. Азаматтарды қабылдауды, азаматтарды қабылдау нәтижелері бойынша басшылықтың тапсырмаларын орындауды бақылау және ұйымдастыру.</w:t>
            </w:r>
          </w:p>
        </w:tc>
      </w:tr>
    </w:tbl>
    <w:bookmarkStart w:name="z161" w:id="159"/>
    <w:p>
      <w:pPr>
        <w:spacing w:after="0"/>
        <w:ind w:left="0"/>
        <w:jc w:val="left"/>
      </w:pPr>
      <w:r>
        <w:rPr>
          <w:rFonts w:ascii="Times New Roman"/>
          <w:b/>
          <w:i w:val="false"/>
          <w:color w:val="000000"/>
        </w:rPr>
        <w:t xml:space="preserve"> Өтініштермен жұмысты ұйымдастыру басқармасының бас сарапшысы, (екі бірлік), С-4 санаты, 23-03-02, 23-03-03</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менеджмент, қаржы, есеп және аудит, жергілікті және мемлекеттік басқару, мемлекеттік аудит)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Министрлік басшылығының жеке тұлғаларды және заңды тұлғаларды қабылдау кестесін жасау, азаматтарды қабылдауды, азаматтарды жеке мәселелері бойынша қабылдау нәтижелері бойынша басшылықтың тапсырмаларының орындалуын бақылау, Президенттің, Үкіметтің және Министрлік басшылығының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bookmarkStart w:name="z162" w:id="160"/>
    <w:p>
      <w:pPr>
        <w:spacing w:after="0"/>
        <w:ind w:left="0"/>
        <w:jc w:val="left"/>
      </w:pPr>
      <w:r>
        <w:rPr>
          <w:rFonts w:ascii="Times New Roman"/>
          <w:b/>
          <w:i w:val="false"/>
          <w:color w:val="000000"/>
        </w:rPr>
        <w:t xml:space="preserve"> Өтініштермен жұмысты ұйымдастыру басқармасының сарапшысы, (бір бірлік),  С-5 санаты, 23-03-04</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менеджмент, қаржы, есеп және аудит, жергілікті және мемлекеттік басқару, мемлекеттік аудит)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bookmarkStart w:name="z163" w:id="161"/>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- 23-04 Қызметті ұйымдастыру және материалдық-техникалық қамтамасыз ету басқармасының басшысы, С-3 санаты, 23-04-01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немесе сәулет және құрылыс (жерге орналастыру)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Министрлікті әкімшілік қамтамасыз ету, материалдық-техникалық жарақтандыру мәселелерін үйлестіру, материалдық ресурстардың тиімді пайдаланылуын бақылау, Министрлік қызметін ұйымдастырушылық қамтамасыз ету. Департамент құзыреті шегінде нормативтік құқықтық актілердің жобаларын әзірлеуге қатысу. Материалдық-техникалық жарақтандыруға жататын мемлекеттік сатып алу туралы шарттардың орындалуын бақылау. Азаматтардың хат-хабарларымен, хаттарымен және өтініштерімен жұмыс. Министрліктің алқасын ұйымдастыруға және өткізуге, материалдарды қалыптастыруға және дайындауға қатысу. Басшылықтың қатысуымен және оның тапсырмасы бойынша өткізілетін кеңестерді, форумдарды, съездерді, салтанатты іс-шараларды және басқаларды ұйымдастыру және өткізу. Министрлік өткізетін және Министрліктің қатысуымен өтетін іс-шараларға келетін шетелдік делегациялар мен өңірлер делегацияларын қарсы алуды, орналастыруды, көліктік қызмет көрсетуді, шығарып салуды ұйымдастыру.</w:t>
            </w:r>
          </w:p>
        </w:tc>
      </w:tr>
    </w:tbl>
    <w:bookmarkStart w:name="z164" w:id="162"/>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(бір бірлік), С-4 санаты, 23-04-02</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немесе сәулет және құрылыс (жерге орналастыру)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жүзеге асыру, материалдық құндылықтарды сатып алуды және жөндеу жұмыстарын жүргізуді ұйымдастыру, материалдық құндылықтарды сатып алуды және жөндеу жұмыстарын жүргізуді ұйымдастыру, тауарларды, жүктерді және басқа да материалдық құндылықтарды жеткізуді қамтамасыз ететін автокөлік құралдарына бір реттік рұқсат беруге өтінімдер жасау, қызметкерлерді тасымалдау үшін автокөлік маршрутының кестесін жасау, басқарма құзыретіне кіретін мәселелер бойынша нормативтік құқықтық актілер жобаларының жобаларын әзірлеуге қатысу, Министрлікке бекітілген делегацияларды алып жүруі, съездерді, конференцияларды және басқа да форумдарды өткізуге қатысу, басқарма құзыретіне кіретін мәселелер бойынша заңды және жеке тұлғалардың хаттарын, ұсыныстарын, өтініштерін және шағымдарын қарау.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