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8b8c" w14:textId="df28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26 қазандағы № 941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мекемесінің ережесі;";</w:t>
      </w:r>
    </w:p>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Қазақстан Республикасы, 010000, Астана қаласы, Есіл ауданы, Мәңгілік ел даңғылы, 8-үй, "Министрліктер үйі" әкімшілік ғимараты.";</w:t>
      </w:r>
    </w:p>
    <w:bookmarkStart w:name="z5" w:id="3"/>
    <w:p>
      <w:pPr>
        <w:spacing w:after="0"/>
        <w:ind w:left="0"/>
        <w:jc w:val="both"/>
      </w:pPr>
      <w:r>
        <w:rPr>
          <w:rFonts w:ascii="Times New Roman"/>
          <w:b w:val="false"/>
          <w:i w:val="false"/>
          <w:color w:val="000000"/>
          <w:sz w:val="28"/>
        </w:rPr>
        <w:t xml:space="preserve">
      Комитеттің қарамағындағы ұйымдардың тізбесінің Комитеттің аумақтық </w:t>
      </w:r>
      <w:r>
        <w:rPr>
          <w:rFonts w:ascii="Times New Roman"/>
          <w:b w:val="false"/>
          <w:i w:val="false"/>
          <w:color w:val="000000"/>
          <w:sz w:val="28"/>
        </w:rPr>
        <w:t>бөлімшелерінде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187-тармақтары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bookmarkEnd w:id="4"/>
    <w:bookmarkStart w:name="z8" w:id="5"/>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bookmarkEnd w:id="5"/>
    <w:bookmarkStart w:name="z9" w:id="6"/>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bookmarkEnd w:id="6"/>
    <w:bookmarkStart w:name="z10" w:id="7"/>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bookmarkEnd w:id="7"/>
    <w:bookmarkStart w:name="z11" w:id="8"/>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bookmarkEnd w:id="8"/>
    <w:bookmarkStart w:name="z12" w:id="9"/>
    <w:p>
      <w:pPr>
        <w:spacing w:after="0"/>
        <w:ind w:left="0"/>
        <w:jc w:val="both"/>
      </w:pPr>
      <w:r>
        <w:rPr>
          <w:rFonts w:ascii="Times New Roman"/>
          <w:b w:val="false"/>
          <w:i w:val="false"/>
          <w:color w:val="000000"/>
          <w:sz w:val="28"/>
        </w:rPr>
        <w:t xml:space="preserve">
      Комитеттің қарамағындағы ұйымдардың тізбесінің Комитеттің аумақтық </w:t>
      </w:r>
      <w:r>
        <w:rPr>
          <w:rFonts w:ascii="Times New Roman"/>
          <w:b w:val="false"/>
          <w:i w:val="false"/>
          <w:color w:val="000000"/>
          <w:sz w:val="28"/>
        </w:rPr>
        <w:t>бөлімшелері</w:t>
      </w:r>
      <w:r>
        <w:rPr>
          <w:rFonts w:ascii="Times New Roman"/>
          <w:b w:val="false"/>
          <w:i w:val="false"/>
          <w:color w:val="000000"/>
          <w:sz w:val="28"/>
        </w:rPr>
        <w:t xml:space="preserve"> мынадай мазмұндағы 258-тармақпен толықтырылсын:</w:t>
      </w:r>
    </w:p>
    <w:bookmarkEnd w:id="9"/>
    <w:p>
      <w:pPr>
        <w:spacing w:after="0"/>
        <w:ind w:left="0"/>
        <w:jc w:val="both"/>
      </w:pPr>
      <w:r>
        <w:rPr>
          <w:rFonts w:ascii="Times New Roman"/>
          <w:b w:val="false"/>
          <w:i w:val="false"/>
          <w:color w:val="000000"/>
          <w:sz w:val="28"/>
        </w:rPr>
        <w:t>
      "258.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bookmarkStart w:name="z13"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010000, Қазақстан Республикасы, Астана қаласы, Сарыарқа ауданы, Қарасай батыр көшесі, 2А.";</w:t>
      </w:r>
    </w:p>
    <w:bookmarkStart w:name="z15"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мекемесінің ережесі";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 010000, Қазақстан Республикасы, Астана қаласы, Есіл ауданы, Достық көшесі, 13/3.</w:t>
      </w:r>
    </w:p>
    <w:bookmarkStart w:name="z19" w:id="1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w:t>
      </w:r>
    </w:p>
    <w:bookmarkEnd w:id="12"/>
    <w:bookmarkStart w:name="z20" w:id="13"/>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bookmarkEnd w:id="14"/>
    <w:bookmarkStart w:name="z23" w:id="1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bookmarkEnd w:id="15"/>
    <w:bookmarkStart w:name="z24" w:id="1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bookmarkEnd w:id="16"/>
    <w:bookmarkStart w:name="z25" w:id="1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bookmarkEnd w:id="17"/>
    <w:bookmarkStart w:name="z26"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 мынадай мазмұндағы 5-тармақпен толықтырылсын:</w:t>
      </w:r>
    </w:p>
    <w:bookmarkEnd w:id="19"/>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bookmarkStart w:name="z28" w:id="20"/>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20"/>
    <w:bookmarkStart w:name="z29" w:id="21"/>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1"/>
    <w:bookmarkStart w:name="z30" w:id="22"/>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қамтамасыз етсін. </w:t>
      </w:r>
    </w:p>
    <w:bookmarkEnd w:id="22"/>
    <w:bookmarkStart w:name="z31" w:id="2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End w:id="23"/>
    <w:bookmarkStart w:name="z32" w:id="2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