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78eb" w14:textId="1ed7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белгілеу туралы</w:t>
      </w:r>
    </w:p>
    <w:p>
      <w:pPr>
        <w:spacing w:after="0"/>
        <w:ind w:left="0"/>
        <w:jc w:val="both"/>
      </w:pPr>
      <w:r>
        <w:rPr>
          <w:rFonts w:ascii="Times New Roman"/>
          <w:b w:val="false"/>
          <w:i w:val="false"/>
          <w:color w:val="000000"/>
          <w:sz w:val="28"/>
        </w:rPr>
        <w:t>Солтүстік Қазақстан облысы әкімдігінің 2022 жылғы 18 қарашадағы № 256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69-бабының 4-тармағы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30 қыркүйектегі № 7 хаттамасы және "Солтүстік Қазақстан облысы әкімдігінің ауыл шаруашылығы және жер қатынастары басқармасы" коммуналдық мемлекеттік мекемесінің 2022 жылғы 1 тамыздағы № KZ45VBG01085241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Есіл ауданы Ильинка, Алматы және Николаев ауылдық округтерінің аумағында Преснов топтық су құбырының магистральдық құбыр жолының желілік бөлігін орналастыру және пайдалану үшін жалпы ауданы 110,2 гектар жер учаскесіне шектеулі нысаналы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256 қаулысына қосымша</w:t>
            </w:r>
          </w:p>
        </w:tc>
      </w:tr>
    </w:tbl>
    <w:bookmarkStart w:name="z13"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Солтүстік Қазақстан облысы Есіл ауданы Ильинка, Алматы және Николаев ауылдық округі шекарасындағы Преснов топтық су құбырының магистральдық құбыр жолының желілік бөлігін орналастыру және пайдалану үшін шектеулі нысаналы пайдалану құқығын (қауымдық сервитут) белгілеу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жолаушылар көлігі және автомобиль жолдары басқармасы" коммуналдық мемлекеттік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"Дельта-Агромельпродукт"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15-224-022-083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"Ильинское"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15-224-021-249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"Ильинское"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15-224-020-036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"Ильинское"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15-224-016-516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"Ильинское"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15-224-016-008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"Ильинское"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15-224-016-515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"Ильинское Агро"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15-224-020-039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"Атамекен-Агро-Есиль"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15-224-015-133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"Жаргаин СК"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15-224-015-105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