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545b" w14:textId="3f45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белгілеу туралы</w:t>
      </w:r>
    </w:p>
    <w:p>
      <w:pPr>
        <w:spacing w:after="0"/>
        <w:ind w:left="0"/>
        <w:jc w:val="both"/>
      </w:pPr>
      <w:r>
        <w:rPr>
          <w:rFonts w:ascii="Times New Roman"/>
          <w:b w:val="false"/>
          <w:i w:val="false"/>
          <w:color w:val="000000"/>
          <w:sz w:val="28"/>
        </w:rPr>
        <w:t>Солтүстік Қазақстан облысы әкімдігінің 2022 жылғы 18 қарашадағы № 259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69-бабының 4-тармағы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30 қыркүйектегі № 7 хаттамасы және "Солтүстік Қазақстан облысы әкімдігінің ауыл шаруашылығы және жер қатынастары басқармасы" коммуналдық мемлекеттік мекемесінің 2022 жылғы 15 қыркүйектегі № KZ16VBG01107782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жерін қоспағанда, Солтүстік Қазақстан облысы Мағжан Жұмабаев ауданы Алтын дән, Таман, Бастомар, Успенка және Чистов ауылдық округтерінің аумағында Булаев топтық су құбырының магистральдық құбыр жолының желілік бөлігін орналастыру және пайдалану үшін жалпы ауданы 213,2 гектар жер учаскесіне шектеулі нысаналы пайдалану (қауымдық сервитут) құқығы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"18"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259 қаулысына қосымша</w:t>
            </w:r>
          </w:p>
        </w:tc>
      </w:tr>
    </w:tbl>
    <w:bookmarkStart w:name="z13"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Солтүстік Қазақстан облысы Мағжан Жұмабаев ауданы Алтын дән, Таман, Бастомар, Успенка және Чистов ауылдық округтері шекарасындағы Булаев топтық су құбырының магистральдық құбыр жолының желілік бөлігін орналастыру және пайдалану үшін шектеулі нысаналы пайдалану құқығын (қауымдық сервитут) белгілеу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алқа-бының ауданы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Агро 2050"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15-221-095-583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"МагЖумСевКаз"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15-221-095-512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"Таманское"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15-221-090-009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ауылдык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"Пулеметовский" ауыл шаруашылығы өндірістік кооперативі" өндірістік кооперативі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15-221-081-038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"Сейфуллинское Агро"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"ЕрмекАгроСевер"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15-221-081-081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"ЕрмекАгроСевер"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15-221-081-077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"Писаревское Агро"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"Писаревское Агро"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15-221-081-031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 Агро"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15-221-081-034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қожалықтары және фермерлік шаруашылықтар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Мукужанова" шаруа қожалығы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15-221-081-058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 Каиров" шаруа қожалығы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15-221-081-017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ауылдык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қоғамының Солтүстік Қазақстан облыстық филиалы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Уваковское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"Агро-Комплекс-Сулушок"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15-221-060-301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"ЖНВ-СК"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15-221-060-306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"Агро-Комплекс-Сулушок"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15-221-060-302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"Агро-Комплекс-Сулушок"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15-221-060-324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"Кнауб" шаруа қожалығы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15-221-060-276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ауылдык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"Чистовское Агро"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15-221-035-083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Кеңесқызы Сапарова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15-221-035-085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ауылдық округі</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ауылдық округі</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ауылдык округі</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ауылдык округі</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арналған және өзге де ауыл шаруашылығы мақсатына арналмаған жер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ауылдык округі</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 фермерлік шаруашылықтар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