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980d" w14:textId="5bc9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2021 жылғы 23 желтоқсандағы № 1 "2022-2024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2022 жылғы 3 қазандағы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"2022-2024 жылдарға арналған Петропавл қаласының бюджетін бекіту туралы" 2021 жылғы 23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Петропавл қаласының бюджеті тиісінше 1, 2, 3-қосымшаларға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49 721 099,0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23 788 112,4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316 832,7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7 594 835,0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18 021 318,9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61 526 579,0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55 000,0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55 000,0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-11 750 480,0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11 750 480,0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18 839 950,4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10 192 653,0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3 103 182,6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қазан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2022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7 313 609,4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18 021 318,9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36 423 057,7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26 879 217,1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