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9797" w14:textId="d1e9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жылдарға арналған Солтүстік Қазақстан облысы Аққайың ауданы бойынша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Аққайын ауданы әкімдігінің 2022 жылғы 4 сәуірдегі № 58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2022-2023 жылдарға арналған Солтүстік Қазақстан облысы Аққайың ауданы бойынша жайылымдарды геоботаникалық зерттеп-қарау негізінде жайылым айналымдарының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Аққайың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885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сәіурдегі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6835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