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1d3a" w14:textId="e7f1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2021 жылғы 24 желтоқсандағы № 8-1 "2022-2024 жылдарға арналған Аққайың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"2022-2024 жылдарға арналған Аққайың ауданының бюджетін бекіту туралы" 2021 жылғы 24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26287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5314348,6 мың теңге:</w:t>
      </w:r>
    </w:p>
    <w:bookmarkEnd w:id="3"/>
    <w:bookmarkStart w:name="z9" w:id="4"/>
    <w:p>
      <w:pPr>
        <w:spacing w:after="0"/>
        <w:ind w:left="0"/>
        <w:jc w:val="both"/>
      </w:pPr>
      <w:r>
        <w:rPr>
          <w:rFonts w:ascii="Times New Roman"/>
          <w:b w:val="false"/>
          <w:i w:val="false"/>
          <w:color w:val="000000"/>
          <w:sz w:val="28"/>
        </w:rPr>
        <w:t>
      салықтық түсімдер – 674775 мың теңге;</w:t>
      </w:r>
    </w:p>
    <w:bookmarkEnd w:id="4"/>
    <w:bookmarkStart w:name="z10" w:id="5"/>
    <w:p>
      <w:pPr>
        <w:spacing w:after="0"/>
        <w:ind w:left="0"/>
        <w:jc w:val="both"/>
      </w:pPr>
      <w:r>
        <w:rPr>
          <w:rFonts w:ascii="Times New Roman"/>
          <w:b w:val="false"/>
          <w:i w:val="false"/>
          <w:color w:val="000000"/>
          <w:sz w:val="28"/>
        </w:rPr>
        <w:t>
      салықтық емес түсімдер - 21054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12500 мың теңге;</w:t>
      </w:r>
    </w:p>
    <w:bookmarkEnd w:id="6"/>
    <w:bookmarkStart w:name="z12" w:id="7"/>
    <w:p>
      <w:pPr>
        <w:spacing w:after="0"/>
        <w:ind w:left="0"/>
        <w:jc w:val="both"/>
      </w:pPr>
      <w:r>
        <w:rPr>
          <w:rFonts w:ascii="Times New Roman"/>
          <w:b w:val="false"/>
          <w:i w:val="false"/>
          <w:color w:val="000000"/>
          <w:sz w:val="28"/>
        </w:rPr>
        <w:t>
      трансферттер түсімі – 4606019,6 мың теңге;</w:t>
      </w:r>
    </w:p>
    <w:bookmarkEnd w:id="7"/>
    <w:bookmarkStart w:name="z13" w:id="8"/>
    <w:p>
      <w:pPr>
        <w:spacing w:after="0"/>
        <w:ind w:left="0"/>
        <w:jc w:val="both"/>
      </w:pPr>
      <w:r>
        <w:rPr>
          <w:rFonts w:ascii="Times New Roman"/>
          <w:b w:val="false"/>
          <w:i w:val="false"/>
          <w:color w:val="000000"/>
          <w:sz w:val="28"/>
        </w:rPr>
        <w:t>
      2) шығындар – 5930337,6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57717 мың теңге:</w:t>
      </w:r>
    </w:p>
    <w:bookmarkEnd w:id="9"/>
    <w:bookmarkStart w:name="z15" w:id="10"/>
    <w:p>
      <w:pPr>
        <w:spacing w:after="0"/>
        <w:ind w:left="0"/>
        <w:jc w:val="both"/>
      </w:pPr>
      <w:r>
        <w:rPr>
          <w:rFonts w:ascii="Times New Roman"/>
          <w:b w:val="false"/>
          <w:i w:val="false"/>
          <w:color w:val="000000"/>
          <w:sz w:val="28"/>
        </w:rPr>
        <w:t>
      бюджеттік кредиттер - 82701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–24984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- 673706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673706 мың теңге:</w:t>
      </w:r>
    </w:p>
    <w:bookmarkEnd w:id="16"/>
    <w:bookmarkStart w:name="z22" w:id="17"/>
    <w:p>
      <w:pPr>
        <w:spacing w:after="0"/>
        <w:ind w:left="0"/>
        <w:jc w:val="both"/>
      </w:pPr>
      <w:r>
        <w:rPr>
          <w:rFonts w:ascii="Times New Roman"/>
          <w:b w:val="false"/>
          <w:i w:val="false"/>
          <w:color w:val="000000"/>
          <w:sz w:val="28"/>
        </w:rPr>
        <w:t>
      қарыздар түсімі - 82701 мың теңге;</w:t>
      </w:r>
    </w:p>
    <w:bookmarkEnd w:id="17"/>
    <w:bookmarkStart w:name="z23" w:id="18"/>
    <w:p>
      <w:pPr>
        <w:spacing w:after="0"/>
        <w:ind w:left="0"/>
        <w:jc w:val="both"/>
      </w:pPr>
      <w:r>
        <w:rPr>
          <w:rFonts w:ascii="Times New Roman"/>
          <w:b w:val="false"/>
          <w:i w:val="false"/>
          <w:color w:val="000000"/>
          <w:sz w:val="28"/>
        </w:rPr>
        <w:t>
      қарыздарды өтеу – 57985,1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648990,1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"10-1. 5-қосымшаға сәйкес аудан бюджетінде қаржылық жылдың басында қалыптасқан бюджет қаражатының бос қалдықтары және 2021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көзделсін.";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5-қосымшасымен</w:t>
      </w:r>
      <w:r>
        <w:rPr>
          <w:rFonts w:ascii="Times New Roman"/>
          <w:b w:val="false"/>
          <w:i w:val="false"/>
          <w:color w:val="000000"/>
          <w:sz w:val="28"/>
        </w:rPr>
        <w:t xml:space="preserve"> толықтырылсын.</w:t>
      </w:r>
    </w:p>
    <w:bookmarkEnd w:id="23"/>
    <w:bookmarkStart w:name="z29"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5"/>
    <w:p>
      <w:pPr>
        <w:spacing w:after="0"/>
        <w:ind w:left="0"/>
        <w:jc w:val="left"/>
      </w:pPr>
      <w:r>
        <w:rPr>
          <w:rFonts w:ascii="Times New Roman"/>
          <w:b/>
          <w:i w:val="false"/>
          <w:color w:val="000000"/>
        </w:rPr>
        <w:t xml:space="preserve"> 2022 жылға арналған Аққайың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колдау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9" w:id="32"/>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2021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колдау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