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d32fe" w14:textId="56d32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Аққайың ауданы мәслихатының 2021 жылғы 30 желтоқсандағы № 8-19 "2022-2024 жылдарға арналған Аққайың ауданының Лесной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 маслихатының 2022 жылғы 21 маусымдағы № 15-6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Аққайың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Аққайың ауданы мәслихатының "2022-2024 жылдарға арналған Аққайың ауданының Лесной ауылдық округінің бюджетін бекіту туралы" 2021 жылғы 30 желтоқсандағы № 8-19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"2022-2024 жылдарға арналған Аққайың ауданының Лесной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56046,9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1779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570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53697,9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74852,2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- 18805,3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18805,3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18805,3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Аққайың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 Е. Жәкенов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21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8-19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Аққайың ауданының Лесной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тауарлар, жұмыстар мен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меншіктен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(толық) пайдаланылмаған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- 18805,3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18805,3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