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8d2" w14:textId="603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8-21 "2022-2024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Смирново ауылдық округінің бюджетін бекіту туралы" 2021 жылғы 30 желтоқсандағы № 8-21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162970,2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148777,2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166806,5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- 3836,3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3836,3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