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1bc5" w14:textId="04e1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 жылғы 30 желтоқсан № 8-20 "2022-2024 жылдарға арналған Аққайың ауданының Полтавка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2022 жылғы 25 тамыздағы № 18-8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2021 жылғы 30 желтоқсандағы № 8-20 "2022-2024 жылдарға арналған Аққайың ауданының Полтавка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Аққайың ауданының Полтавка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97191,1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2 113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94734,1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135559,3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- 38368,2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- 38368,2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- 38368,2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Полтавка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94734,1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94734,1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94734,1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