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5773" w14:textId="4bc5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24 желтоқсандағы № 8-1 "2022-2024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10 қарашадағы № 20-1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бюджетін бекіту туралы" 2021 жылғы 24 желтоқсандағы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26287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Аққайың ауданының бюджеті осы шешімге тиісінше 1, 2 және 3 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5786895,5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558293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- 42477,3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5173625,2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6471733,9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57717,7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- 82701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–24983,3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- 742556,1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742556,1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- 82701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57984,4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717839,5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Аққайың ауданының жергілікті атқарушы органның резерві 40565,1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бизнесті колдау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