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278e" w14:textId="2c62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8-13 "2022-2024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Аралағаш ауылдық округінің бюджетін бекіту туралы" 2021 жылғы 30 желтоқсандағы № 8-13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Аққайың ауданының Аралағаш ауылдық округінің бюджеті осы шешімге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190885,1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187960,1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192260,8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1375,7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Аралағаш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