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0baf" w14:textId="1b90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30 желтоқсандағы № 8-16 "2022-2024 жылдарға арналған Аққайың ауданының Григорьевка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2022 жылғы 18 қарашадағы № 21-4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"2022-2024 жылдарға арналған Аққайың ауданының Григорьевка ауылдық округінің бюджетін бекіту туралы" 2021 жылғы 30 желтоқсандағы № 8-16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жаңа редакцияда жазылсын: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Аққайың ауданының Григорьевка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54464,5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2931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51319,5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55618,4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- 1153,9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- 1153,9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1153,9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Григорьевка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