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293a" w14:textId="38a2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2021жылғы 30 желтоқсандағы № 8-18 "2022-2024 жылдарға арналған Аққайың ауданының Қиялы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18 қарашадағы № 21-6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Қиялы ауылдық округінің бюджетін бекіту туралы" 2021 жылғы 30 желтоқсандағы № 8-18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Аққайың ауданының Қиялы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65624,3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59546,3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68411,2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- 2786,9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- 2786,9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2786,9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Қиялы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