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7cb9d" w14:textId="b37cb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Аққайың ауданы мәслихатының 2021 жылғы 30 желтоқсан № 8-20 "2022-2024 жылдарға арналған Аққайың ауданының Полтавка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 маслихатының 2022 жылғы 18 қарашадағы № 21-8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Аққайың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Аққайың ауданы мәслихатының 2021 жылғы 30 желтоқсандағы № 8-20 "2022-2024 жылдарға арналған Аққайың ауданының Полтавка ауылдық округінің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2022-2024 жылдарға арналған Аққайың ауданының Полтавка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94843,6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2173,4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–283,6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92386,6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133211,8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- 38368,2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- 38368,2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- 38368,2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Аққайың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 Е. Жәкенов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18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Аққайың ауданының Полтавка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92386,6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92386,6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92386,6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бағдар-ламаның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- 38368,2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38368,2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38368,2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38368,2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