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1133" w14:textId="2851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24 желтоқсандағы № 8-1 "2022-2024 жылдарға арналған Аққайың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2022 жылғы 13 желтоқсандағы № 23-1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бюджетін бекіту туралы" 2021 жылғы 24 желтоқсандағы № 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26287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Аққайың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5656548,4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526907,2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- 42477,3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5079663,9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6341386,8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45871,7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- 70855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–24983,3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- 730710,1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730710,1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70855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57984,4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717839,5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 жылға арналған Аққайың ауданының жергілікті атқарушы органның резерві 7565,1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– 2025" бизнесті колдау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