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1083" w14:textId="12b1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2022 жылғы 23 желтоқсандағы № 24-2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3-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экономикалық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тіркелді) </w:t>
      </w:r>
      <w:r>
        <w:rPr>
          <w:rFonts w:ascii="Times New Roman"/>
          <w:b w:val="false"/>
          <w:i w:val="false"/>
          <w:color w:val="000000"/>
          <w:sz w:val="28"/>
        </w:rPr>
        <w:t>бұйрықтарына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Аққайың ауданы мәслихатының 22.09.2023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2023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Республикасының Заңының 56-бабы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ауылдық округтер әкімдері аппаратының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жариялануы тиіс және 2023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