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2cd5" w14:textId="d4b2c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Аққайың ауданының Аралағаш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2022 жылғы 30 желтоқсандағы № 25-1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Аққайың ауданының Аралағаш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175775,9 мың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- 4236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171539,9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175778,1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- 2,2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2,2 мың теңге.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Аққайың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3-1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15.08.2023 </w:t>
      </w:r>
      <w:r>
        <w:rPr>
          <w:rFonts w:ascii="Times New Roman"/>
          <w:b w:val="false"/>
          <w:i w:val="false"/>
          <w:color w:val="000000"/>
          <w:sz w:val="28"/>
        </w:rPr>
        <w:t>№ 7-1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20.11.2023 </w:t>
      </w:r>
      <w:r>
        <w:rPr>
          <w:rFonts w:ascii="Times New Roman"/>
          <w:b w:val="false"/>
          <w:i w:val="false"/>
          <w:color w:val="000000"/>
          <w:sz w:val="28"/>
        </w:rPr>
        <w:t>№ 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аудандық маңызы бар қала, ауыл, кент, ауылдық округ бюджеттеріне негізгі капиталды сатудан түсетін түсімдер болып табылады: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округінің бюджетіне аудандық бюджеттен берілетін субвенция 105739 мың теңге сомасында қарастырылсын.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Аралағаш ауылдық округінің бюджеті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Аққайың ауданы мәслихатының 28.04.2023 </w:t>
      </w:r>
      <w:r>
        <w:rPr>
          <w:rFonts w:ascii="Times New Roman"/>
          <w:b w:val="false"/>
          <w:i w:val="false"/>
          <w:color w:val="ff0000"/>
          <w:sz w:val="28"/>
        </w:rPr>
        <w:t>№ 3-1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15.08.2023 </w:t>
      </w:r>
      <w:r>
        <w:rPr>
          <w:rFonts w:ascii="Times New Roman"/>
          <w:b w:val="false"/>
          <w:i w:val="false"/>
          <w:color w:val="ff0000"/>
          <w:sz w:val="28"/>
        </w:rPr>
        <w:t>№ 7-1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20.11.2023 </w:t>
      </w:r>
      <w:r>
        <w:rPr>
          <w:rFonts w:ascii="Times New Roman"/>
          <w:b w:val="false"/>
          <w:i w:val="false"/>
          <w:color w:val="ff0000"/>
          <w:sz w:val="28"/>
        </w:rPr>
        <w:t>№ 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басқарудын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мәдениө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Автомобильдік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5-1) Бюджеттің мұнайға қатысты емес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Аралағаш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басқарудын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мәдениө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Автомобильдік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7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Аралағаш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басқарудын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мәдениө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Автомобильдік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