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4df9" w14:textId="6914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Аққайың ауданының Астраханка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Аққайың ауданының Астраханка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111908,8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–2897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109011,8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113104,6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-1195,8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- 1195,8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1195,8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15.08.2023 </w:t>
      </w:r>
      <w:r>
        <w:rPr>
          <w:rFonts w:ascii="Times New Roman"/>
          <w:b w:val="false"/>
          <w:i w:val="false"/>
          <w:color w:val="00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24351 мың теңге сомасында қарастырылсын.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Астраханка ауылдық округінің бюджеті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15.08.2023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109011,8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Астраханка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Астраханка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