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645e" w14:textId="30b6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Аққайың ауданының Григорьевка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2022 жылғы 30 желтоқсандағы № 25-4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Аққайың ауданының Григорьевка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48535,1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–3917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44384,1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49192,1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-657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- 657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657 мың теңге.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15.08.2023 </w:t>
      </w:r>
      <w:r>
        <w:rPr>
          <w:rFonts w:ascii="Times New Roman"/>
          <w:b w:val="false"/>
          <w:i w:val="false"/>
          <w:color w:val="000000"/>
          <w:sz w:val="28"/>
        </w:rPr>
        <w:t>№ 7-4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№ 10-4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сомасы 43069 мың теңге көлемінде белгіленсін.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Григорьевка ауылдық округінің бюджеті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мәслихатының 28.04.2023 </w:t>
      </w:r>
      <w:r>
        <w:rPr>
          <w:rFonts w:ascii="Times New Roman"/>
          <w:b w:val="false"/>
          <w:i w:val="false"/>
          <w:color w:val="ff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15.08.2023 </w:t>
      </w:r>
      <w:r>
        <w:rPr>
          <w:rFonts w:ascii="Times New Roman"/>
          <w:b w:val="false"/>
          <w:i w:val="false"/>
          <w:color w:val="ff0000"/>
          <w:sz w:val="28"/>
        </w:rPr>
        <w:t>№ 7-4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№ 10-4 (01.01.2023 бастап қолданысқа енгізіледі) шешімдерімен.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Пайдаланылмаған(толық)пайдаланылмаған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Григорьевка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7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Григорьевка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