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72d" w14:textId="a9b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60254,7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49908,7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64161,9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- 3 907,2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39159 мың теңге белгіленсін.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Қиялы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Қиялы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