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d997d" w14:textId="8cd99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Аққайың ауданының Полтавка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2022 жылғы 30 желтоқсандағы № 25-8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Аққайың ауданының Полтавка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54934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2511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52115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55978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- 1044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- 0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- 1044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- 1044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Аққайың ауданы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бірыңғай жер салыгы;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жер учаскелерін пайдаланғаны үшін төлемақы.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 аудандық маңызы бар қала, ауыл, кент, ауылдық округ бюджеттеріне негізгі капиталды сатудан түсетін түсімдер болып табылады: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табысталған бюджеттік субвенция сомасы 44925 мың теңге көлемінде белгіленсін.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Аққайың ауданының Полтавка ауылдық округінің бюджеті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Аққайың ауданы мәслихатының 28.04.2023 </w:t>
      </w:r>
      <w:r>
        <w:rPr>
          <w:rFonts w:ascii="Times New Roman"/>
          <w:b w:val="false"/>
          <w:i w:val="false"/>
          <w:color w:val="ff0000"/>
          <w:sz w:val="28"/>
        </w:rPr>
        <w:t>№ 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20.11.2023 </w:t>
      </w:r>
      <w:r>
        <w:rPr>
          <w:rFonts w:ascii="Times New Roman"/>
          <w:b w:val="false"/>
          <w:i w:val="false"/>
          <w:color w:val="ff0000"/>
          <w:sz w:val="28"/>
        </w:rPr>
        <w:t>№ 10-8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Аққайың ауданының Полтавка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Аққайың ауданының Полтавка ауылдық округінің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