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fd80" w14:textId="d97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232767,9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204443,9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237460,8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- 4692,9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4692,9 мың теңге..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00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61152 мың теңге белгіленсін.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Смирново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15.08.2023 </w:t>
      </w:r>
      <w:r>
        <w:rPr>
          <w:rFonts w:ascii="Times New Roman"/>
          <w:b w:val="false"/>
          <w:i w:val="false"/>
          <w:color w:val="ff0000"/>
          <w:sz w:val="28"/>
        </w:rPr>
        <w:t>№ 7-8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Смирново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