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3934" w14:textId="2783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мәслихатыныңт 2014 жылғы 30 қаңтардағы № 20-14 "Солтүстік Қазақстан облысы Аққайың ауданының Черкасс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9-19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Черкасс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Черкасское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Черкасское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Черкасское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Черкасское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Черкасское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Черкасское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Черкасское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Черкасское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Черкасское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Черкасское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Черкасское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Черкасское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Черкасское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Черкасское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Черкасское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Черкасское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Черкасское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Черкасское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Добровольское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Черкасское ауылдық округінің Новороссийское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