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2e94" w14:textId="4652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20-15 "Солтүстік Қазақстан облысы Аққайың ауданының Шағалалы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9-20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Шағалалы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Шағалалы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Шағалалы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Шағалалы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Шағалалы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Шағалалы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Шағалалы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Шағалалы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Шағалалы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Шағалалы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Шағалалы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Шағалалы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Шағалалы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Шағалалы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Шағалалы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Шағалалы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Шағалалы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Шағалалы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Степное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Шағалалы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Шағалалы ауылдық округінің Южное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