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5af3" w14:textId="4d15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8-14 "2022-2024 жылдарға арналған Аққайың ауданының Астраханка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25 наурыздағы № 9-24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Астраханка ауылдық округінің бюджетін бекіту туралы" 2021 жылғы 30 желтоқсандағы № 8-14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Аққайың ауданының Астраханка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39 907,8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38 311,8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39 908,3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- 0,5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0,5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Астраханка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тауарлар, жұмыстар мен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