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c1c3" w14:textId="101c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Тоқшын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114638,9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108036,2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115546,1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–907,2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–907,2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907,2 мың теңге..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27996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Аққайын ауданның Тоқшын ауылдық округінің бюджеті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Аққайын ауданның Тоқшын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Аққайын ауданның Тоқшын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