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db1c" w14:textId="8d2d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Елецкий ауылдық округінің бюджетін бекіту туралы" Айыртау аудандық мәслихатының 2021 жылғы 28 желтоқсандағы № 7-13-16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Елецкий ауылдық округінің бюджетін бекіту туралы" Айыртау аудандық мәслихатының 2021 жылғы 28 желтоқсандағы № 7-13-16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Айыртау ауданы Елецкий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25 954,0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25 054,0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26 678,2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–724,2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7-1- 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Елецкий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