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2ac3" w14:textId="6c82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Имантау ауылдық округінің бюджетін бекіту туралы" Айыртау аудандық мәслихатының 2021 жылғы 28 желтоқсандағы № 7-13-17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Имантау ауылдық округінің бюджетін бекіту туралы" Айыртау аудандық мәслихатының 2021 жылғы 28 желтоқсандағы № 7-13-17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Имантау ауылдық округінің бюджеті осы шешімге тиісінше 1, 2 және 3 қосымшаларға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200 476,0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194 012,0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201 384,9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–908,9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908,9 мың теңге.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облыстық бюджеттен нысаналы трансферттер 109 734,0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бөлінуі 2022-2024 жылдарға арналған Имантау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ауылдық округ бюджетінде аудандық бюджеттен нысаналы трансферттер 21 228,0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Имантау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 тармағымен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Имантау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