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1f52" w14:textId="3851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Антоновка ауылдық округінің бюджетін бекіту туралы" Айыртау аудандық мәслихатының 2021 жылғы 28 желтоқсандағы № 7-13-12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13 қазандағы № 7-21-2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Антоновка ауылдық округінің бюджетін бекіту туралы" Айыртау аудандық мәслихатының 2021 жылғы 28 желтоқсандағы № 7-13-12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Айыртау ауданы Антоновка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333 970,2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5 295,0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328 525,2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334 571,8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–601,6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601,6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 тармақ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ауылдық округ бюджетінде республикалық бюджеттен нысаналы трансферттер 778,0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бөлінуі 2022-2024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ауылдық округ бюджетінде облыстық бюджеттен нысаналы трансферттер 62 725,0 мың теңге сомасында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бөлінуі 2022-2024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жылға арналған ауылдық округ бюджетінде аудандық бюджеттен нысаналы трансферттер 30 653,2 мың теңге сомасында ескерілсін.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8-2-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"8-2. 2022 жылға арналған Қазақстан Республикасының Ұлттық қорынан берілетін кепілдендірілген трансферт есебінен нысаналы трансферттер 218 132,0 мың теңге сомасында ескерілсін.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бөлуі 2022-2024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қазандығы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7-21-2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Антоновка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333 970,2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328 525,2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328 525,2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