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f937" w14:textId="976f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Гусаковка ауылдық округінің бюджетін бекіту туралы" Айыртау аудандық мәслихатының 2021 жылғы 28 желтоқсандағы № 7-13-15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Гусаковка ауылдық округінің бюджетін бекіту туралы" Айыртау аудандық мәслихатының 2021 жылғы 28 желтоқсандағы № 7-13-15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Айыртау ауданы Гусаковка ауылдық округінің бюджеті осы шешімге тиісінше 1, 2 және 3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40 758,1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4 072,0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36 686,1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41 213,9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–455,8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20 761,1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Гусаковка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