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ef1f" w14:textId="767e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Имантау ауылдық округінің бюджетін бекіту туралы" Айыртау аудандық мәслихатының 2021 жылғы 28 желтоқсандағы № 7-13-17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Имантау ауылдық округінің бюджетін бекіту туралы" Айыртау аудандық мәслихатының 2021 жылғы 28 желтоқсандағы № 7-13-17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195 360,8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188 496,8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196 269,7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908,9 мың теңге.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ауылдық округ бюджетінде республикалық бюджеттен нысаналы трансферттер 824,0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бөлінуі 2022-2024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округ бюджетінде аудандық бюджеттен нысаналы трансферттер 23 130,8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2022 жылға арналған Қазақстан Республикасының Ұлттық қорынан берілетін кепілдендірілген трансферт есебінен нысаналы трансферттер 38 866,0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бөлінуі 2022-2024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Имантау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