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6c1a" w14:textId="d0a6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Казанка ауылдық округінің бюджетін бекіту туралы" Айыртау аудандық мәслихатының 2021 жылғы 28 желтоқсандағы № 7-13-18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Казанка ауылдық округінің бюджетін бекіту туралы" Айыртау аудандық мәслихатының 2021 жылғы 28 желтоқсандағы № 7-13-18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42 442,4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37 092,4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61 429,8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-18 987,4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18 987,4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18 987,4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21 877,4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Казанка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