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b580" w14:textId="62eb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Айыртау ауданының ауылдық елді мекендеріне жұмыс істеуге және тұруға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2022 жылғы 27 желтоқсандағы № 7-23-5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бұйрықтарына сәйкес, ауылдар, кенттер, ауылдық округтер әкімдері аппараттарының мемлекеттік қызметшілеріне, ауылдық елді мекендерге жұмыс істеу және тұру үшін келгендерге" (нормативтік құқықтық актілерді мемлекеттік тіркеу тізілімінде № 85702 болып тіркелген), "Ауылдық елді мекендерге жұмыс істеу және тұру үшін келген ауылдар, кенттер,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2023 жылғы 29 маусымдағы </w:t>
      </w:r>
      <w:r>
        <w:rPr>
          <w:rFonts w:ascii="Times New Roman"/>
          <w:b w:val="false"/>
          <w:i w:val="false"/>
          <w:color w:val="000000"/>
          <w:sz w:val="28"/>
        </w:rPr>
        <w:t>№ 126</w:t>
      </w:r>
      <w:r>
        <w:rPr>
          <w:rFonts w:ascii="Times New Roman"/>
          <w:b w:val="false"/>
          <w:i w:val="false"/>
          <w:color w:val="000000"/>
          <w:sz w:val="28"/>
        </w:rPr>
        <w:t xml:space="preserve"> (нормативтік құқықтық актілерді мемлекеттік тіркеу тізілімінде № 183404 тіркелген), Айыртау аудандық мәслихаты </w:t>
      </w:r>
      <w:r>
        <w:rPr>
          <w:rFonts w:ascii="Times New Roman"/>
          <w:b/>
          <w:i w:val="false"/>
          <w:color w:val="000000"/>
          <w:sz w:val="28"/>
        </w:rPr>
        <w:t>ШЕШТІ</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Айыртау аудандық мәслихатының 22.08.2023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 2023 жылы Айыртау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сондай-ақ ветеринария саласындағы қызметті жүзеге асыратын ветеринария пункттерінің ветеринария мамандарына қолданылады.</w:t>
      </w:r>
    </w:p>
    <w:bookmarkEnd w:id="5"/>
    <w:bookmarkStart w:name="z10" w:id="6"/>
    <w:p>
      <w:pPr>
        <w:spacing w:after="0"/>
        <w:ind w:left="0"/>
        <w:jc w:val="both"/>
      </w:pPr>
      <w:r>
        <w:rPr>
          <w:rFonts w:ascii="Times New Roman"/>
          <w:b w:val="false"/>
          <w:i w:val="false"/>
          <w:color w:val="000000"/>
          <w:sz w:val="28"/>
        </w:rPr>
        <w:t>
      3. Осы шешім ресми жариялануға жатады және 2023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